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20260505-170527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2026-05-05T17:05:27.962624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