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Scheduling + SMS Alerting Deep-Research Memo</w:t>
      </w:r>
    </w:p>
    <w:p>
      <w:r>
        <w:rPr>
          <w:b/>
        </w:rPr>
        <w:t>For:</w:t>
      </w:r>
      <w:r>
        <w:t xml:space="preserve"> harnoorminhas.com — Solo Spiritual Coach  </w:t>
      </w:r>
    </w:p>
    <w:p>
      <w:r>
        <w:rPr>
          <w:b/>
        </w:rPr>
        <w:t>Date:</w:t>
      </w:r>
      <w:r>
        <w:t xml:space="preserve"> 2026-05-13  </w:t>
      </w:r>
    </w:p>
    <w:p>
      <w:r>
        <w:rPr>
          <w:b/>
        </w:rPr>
        <w:t>Prepared by:</w:t>
      </w:r>
      <w:r>
        <w:t xml:space="preserve"> SCOUT (TITAN)  </w:t>
      </w:r>
    </w:p>
    <w:p>
      <w:r>
        <w:rPr>
          <w:b/>
        </w:rPr>
        <w:t>Context:</w:t>
      </w:r>
      <w:r>
        <w:t xml:space="preserve"> $250–$1,000 sessions, Stripe live, SES working, SNS broken, need booking + SMS + email reminders</w:t>
      </w:r>
    </w:p>
    <w:p>
      <w:pPr>
        <w:spacing w:before="80" w:after="80"/>
      </w:pPr>
      <w:r>
        <w:rPr>
          <w:color w:val="666666"/>
        </w:rPr>
        <w:t>──────────────────────────────────────────────────────────────────────</w:t>
      </w:r>
    </w:p>
    <w:p>
      <w:pPr>
        <w:spacing w:before="280" w:after="80"/>
      </w:pPr>
      <w:r>
        <w:rPr>
          <w:b/>
          <w:color w:val="141413"/>
          <w:sz w:val="36"/>
        </w:rPr>
        <w:t>1. Scheduling Tool Head-to-Head (16 Tools)</w:t>
      </w:r>
    </w:p>
    <w:p>
      <w:pPr>
        <w:ind w:left="432"/>
      </w:pPr>
      <w:r>
        <w:rPr>
          <w:i/>
          <w:color w:val="666666"/>
        </w:rPr>
        <w:t>Key: Native Stripe = charges client at booking without Zapier. SMS Included = no extra setup. API = webhook/REST for automation.</w:t>
      </w:r>
    </w:p>
    <w:tbl>
      <w:tblPr>
        <w:tblStyle w:val="LightGrid-Accent1"/>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r>
              <w:rPr>
                <w:b/>
              </w:rPr>
            </w:r>
            <w:r>
              <w:rPr>
                <w:b/>
              </w:rPr>
              <w:t>Tool</w:t>
            </w:r>
          </w:p>
        </w:tc>
        <w:tc>
          <w:tcPr>
            <w:tcW w:type="dxa" w:w="785"/>
          </w:tcPr>
          <w:p>
            <w:r>
              <w:rPr>
                <w:b/>
              </w:rPr>
            </w:r>
            <w:r>
              <w:rPr>
                <w:b/>
              </w:rPr>
              <w:t>Monthly Cost</w:t>
            </w:r>
          </w:p>
        </w:tc>
        <w:tc>
          <w:tcPr>
            <w:tcW w:type="dxa" w:w="785"/>
          </w:tcPr>
          <w:p>
            <w:r>
              <w:rPr>
                <w:b/>
              </w:rPr>
            </w:r>
            <w:r>
              <w:rPr>
                <w:b/>
              </w:rPr>
              <w:t>Native Stripe?</w:t>
            </w:r>
          </w:p>
        </w:tc>
        <w:tc>
          <w:tcPr>
            <w:tcW w:type="dxa" w:w="785"/>
          </w:tcPr>
          <w:p>
            <w:r>
              <w:rPr>
                <w:b/>
              </w:rPr>
            </w:r>
            <w:r>
              <w:rPr>
                <w:b/>
              </w:rPr>
              <w:t>SMS Reminders</w:t>
            </w:r>
          </w:p>
        </w:tc>
        <w:tc>
          <w:tcPr>
            <w:tcW w:type="dxa" w:w="785"/>
          </w:tcPr>
          <w:p>
            <w:r>
              <w:rPr>
                <w:b/>
              </w:rPr>
            </w:r>
            <w:r>
              <w:rPr>
                <w:b/>
              </w:rPr>
              <w:t>Meeting Types</w:t>
            </w:r>
          </w:p>
        </w:tc>
        <w:tc>
          <w:tcPr>
            <w:tcW w:type="dxa" w:w="785"/>
          </w:tcPr>
          <w:p>
            <w:r>
              <w:rPr>
                <w:b/>
              </w:rPr>
            </w:r>
            <w:r>
              <w:rPr>
                <w:b/>
              </w:rPr>
              <w:t>Custom Intake Forms</w:t>
            </w:r>
          </w:p>
        </w:tc>
        <w:tc>
          <w:tcPr>
            <w:tcW w:type="dxa" w:w="785"/>
          </w:tcPr>
          <w:p>
            <w:r>
              <w:rPr>
                <w:b/>
              </w:rPr>
            </w:r>
            <w:r>
              <w:rPr>
                <w:b/>
              </w:rPr>
              <w:t>Auto Email Seq</w:t>
            </w:r>
          </w:p>
        </w:tc>
        <w:tc>
          <w:tcPr>
            <w:tcW w:type="dxa" w:w="785"/>
          </w:tcPr>
          <w:p>
            <w:r>
              <w:rPr>
                <w:b/>
              </w:rPr>
            </w:r>
            <w:r>
              <w:rPr>
                <w:b/>
              </w:rPr>
              <w:t>Group Sessions</w:t>
            </w:r>
          </w:p>
        </w:tc>
        <w:tc>
          <w:tcPr>
            <w:tcW w:type="dxa" w:w="785"/>
          </w:tcPr>
          <w:p>
            <w:r>
              <w:rPr>
                <w:b/>
              </w:rPr>
            </w:r>
            <w:r>
              <w:rPr>
                <w:b/>
              </w:rPr>
              <w:t>API</w:t>
            </w:r>
          </w:p>
        </w:tc>
        <w:tc>
          <w:tcPr>
            <w:tcW w:type="dxa" w:w="785"/>
          </w:tcPr>
          <w:p>
            <w:r>
              <w:rPr>
                <w:b/>
              </w:rPr>
            </w:r>
            <w:r>
              <w:rPr>
                <w:b/>
              </w:rPr>
              <w:t>Self-Hosted</w:t>
            </w:r>
          </w:p>
        </w:tc>
        <w:tc>
          <w:tcPr>
            <w:tcW w:type="dxa" w:w="785"/>
          </w:tcPr>
          <w:p>
            <w:r>
              <w:rPr>
                <w:b/>
              </w:rPr>
            </w:r>
            <w:r>
              <w:rPr>
                <w:b/>
              </w:rPr>
              <w:t>2025-2026 Review Snapshot</w:t>
            </w:r>
          </w:p>
        </w:tc>
      </w:tr>
      <w:tr>
        <w:tc>
          <w:tcPr>
            <w:tcW w:type="dxa" w:w="785"/>
          </w:tcPr>
          <w:p>
            <w:r/>
            <w:r>
              <w:rPr>
                <w:b/>
              </w:rPr>
              <w:t>Calendly Free</w:t>
            </w:r>
          </w:p>
        </w:tc>
        <w:tc>
          <w:tcPr>
            <w:tcW w:type="dxa" w:w="785"/>
          </w:tcPr>
          <w:p>
            <w:r/>
            <w:r>
              <w:t>$0</w:t>
            </w:r>
          </w:p>
        </w:tc>
        <w:tc>
          <w:tcPr>
            <w:tcW w:type="dxa" w:w="785"/>
          </w:tcPr>
          <w:p>
            <w:r/>
            <w:r>
              <w:t>No (collect payments on Pro+)</w:t>
            </w:r>
          </w:p>
        </w:tc>
        <w:tc>
          <w:tcPr>
            <w:tcW w:type="dxa" w:w="785"/>
          </w:tcPr>
          <w:p>
            <w:r/>
            <w:r>
              <w:t>No</w:t>
            </w:r>
          </w:p>
        </w:tc>
        <w:tc>
          <w:tcPr>
            <w:tcW w:type="dxa" w:w="785"/>
          </w:tcPr>
          <w:p>
            <w:r/>
            <w:r>
              <w:t>1</w:t>
            </w:r>
          </w:p>
        </w:tc>
        <w:tc>
          <w:tcPr>
            <w:tcW w:type="dxa" w:w="785"/>
          </w:tcPr>
          <w:p>
            <w:r/>
            <w:r>
              <w:t>No</w:t>
            </w:r>
          </w:p>
        </w:tc>
        <w:tc>
          <w:tcPr>
            <w:tcW w:type="dxa" w:w="785"/>
          </w:tcPr>
          <w:p>
            <w:r/>
            <w:r>
              <w:t>No</w:t>
            </w:r>
          </w:p>
        </w:tc>
        <w:tc>
          <w:tcPr>
            <w:tcW w:type="dxa" w:w="785"/>
          </w:tcPr>
          <w:p>
            <w:r/>
            <w:r>
              <w:t>No</w:t>
            </w:r>
          </w:p>
        </w:tc>
        <w:tc>
          <w:tcPr>
            <w:tcW w:type="dxa" w:w="785"/>
          </w:tcPr>
          <w:p>
            <w:r/>
            <w:r>
              <w:t>Yes (limited)</w:t>
            </w:r>
          </w:p>
        </w:tc>
        <w:tc>
          <w:tcPr>
            <w:tcW w:type="dxa" w:w="785"/>
          </w:tcPr>
          <w:p>
            <w:r/>
            <w:r>
              <w:t>No</w:t>
            </w:r>
          </w:p>
        </w:tc>
        <w:tc>
          <w:tcPr>
            <w:tcW w:type="dxa" w:w="785"/>
          </w:tcPr>
          <w:p>
            <w:r/>
            <w:r>
              <w:t>4.7/5 G2 — best for simple link sharing, weak on payments</w:t>
            </w:r>
          </w:p>
        </w:tc>
      </w:tr>
      <w:tr>
        <w:tc>
          <w:tcPr>
            <w:tcW w:type="dxa" w:w="785"/>
          </w:tcPr>
          <w:p>
            <w:r/>
            <w:r>
              <w:rPr>
                <w:b/>
              </w:rPr>
              <w:t>Calendly Pro</w:t>
            </w:r>
          </w:p>
        </w:tc>
        <w:tc>
          <w:tcPr>
            <w:tcW w:type="dxa" w:w="785"/>
          </w:tcPr>
          <w:p>
            <w:r/>
            <w:r>
              <w:t>$16/user/mo</w:t>
            </w:r>
          </w:p>
        </w:tc>
        <w:tc>
          <w:tcPr>
            <w:tcW w:type="dxa" w:w="785"/>
          </w:tcPr>
          <w:p>
            <w:r/>
            <w:r>
              <w:t>Yes (Stripe/PayPal)</w:t>
            </w:r>
          </w:p>
        </w:tc>
        <w:tc>
          <w:tcPr>
            <w:tcW w:type="dxa" w:w="785"/>
          </w:tcPr>
          <w:p>
            <w:r/>
            <w:r>
              <w:t>Yes (Twilio via workflow)</w:t>
            </w:r>
          </w:p>
        </w:tc>
        <w:tc>
          <w:tcPr>
            <w:tcW w:type="dxa" w:w="785"/>
          </w:tcPr>
          <w:p>
            <w:r/>
            <w:r>
              <w:t>Unlimited</w:t>
            </w:r>
          </w:p>
        </w:tc>
        <w:tc>
          <w:tcPr>
            <w:tcW w:type="dxa" w:w="785"/>
          </w:tcPr>
          <w:p>
            <w:r/>
            <w:r>
              <w:t>Yes</w:t>
            </w:r>
          </w:p>
        </w:tc>
        <w:tc>
          <w:tcPr>
            <w:tcW w:type="dxa" w:w="785"/>
          </w:tcPr>
          <w:p>
            <w:r/>
            <w:r>
              <w:t>Yes (workflows)</w:t>
            </w:r>
          </w:p>
        </w:tc>
        <w:tc>
          <w:tcPr>
            <w:tcW w:type="dxa" w:w="785"/>
          </w:tcPr>
          <w:p>
            <w:r/>
            <w:r>
              <w:t>Yes</w:t>
            </w:r>
          </w:p>
        </w:tc>
        <w:tc>
          <w:tcPr>
            <w:tcW w:type="dxa" w:w="785"/>
          </w:tcPr>
          <w:p>
            <w:r/>
            <w:r>
              <w:t>Yes</w:t>
            </w:r>
          </w:p>
        </w:tc>
        <w:tc>
          <w:tcPr>
            <w:tcW w:type="dxa" w:w="785"/>
          </w:tcPr>
          <w:p>
            <w:r/>
            <w:r>
              <w:t>No</w:t>
            </w:r>
          </w:p>
        </w:tc>
        <w:tc>
          <w:tcPr>
            <w:tcW w:type="dxa" w:w="785"/>
          </w:tcPr>
          <w:p>
            <w:r/>
            <w:r>
              <w:t>4.7/5 — ubiquitous, solid, but generic feel for spiritual brand</w:t>
            </w:r>
          </w:p>
        </w:tc>
      </w:tr>
      <w:tr>
        <w:tc>
          <w:tcPr>
            <w:tcW w:type="dxa" w:w="785"/>
          </w:tcPr>
          <w:p>
            <w:r/>
            <w:r>
              <w:rPr>
                <w:b/>
              </w:rPr>
              <w:t>Cal.com Cloud</w:t>
            </w:r>
          </w:p>
        </w:tc>
        <w:tc>
          <w:tcPr>
            <w:tcW w:type="dxa" w:w="785"/>
          </w:tcPr>
          <w:p>
            <w:r/>
            <w:r>
              <w:t>$12/user/mo</w:t>
            </w:r>
          </w:p>
        </w:tc>
        <w:tc>
          <w:tcPr>
            <w:tcW w:type="dxa" w:w="785"/>
          </w:tcPr>
          <w:p>
            <w:r/>
            <w:r>
              <w:t>Yes</w:t>
            </w:r>
          </w:p>
        </w:tc>
        <w:tc>
          <w:tcPr>
            <w:tcW w:type="dxa" w:w="785"/>
          </w:tcPr>
          <w:p>
            <w:r/>
            <w:r>
              <w:t>Via Zapier/Twilio</w:t>
            </w:r>
          </w:p>
        </w:tc>
        <w:tc>
          <w:tcPr>
            <w:tcW w:type="dxa" w:w="785"/>
          </w:tcPr>
          <w:p>
            <w:r/>
            <w:r>
              <w:t>Unlimited</w:t>
            </w:r>
          </w:p>
        </w:tc>
        <w:tc>
          <w:tcPr>
            <w:tcW w:type="dxa" w:w="785"/>
          </w:tcPr>
          <w:p>
            <w:r/>
            <w:r>
              <w:t>Yes</w:t>
            </w:r>
          </w:p>
        </w:tc>
        <w:tc>
          <w:tcPr>
            <w:tcW w:type="dxa" w:w="785"/>
          </w:tcPr>
          <w:p>
            <w:r/>
            <w:r>
              <w:t>Yes</w:t>
            </w:r>
          </w:p>
        </w:tc>
        <w:tc>
          <w:tcPr>
            <w:tcW w:type="dxa" w:w="785"/>
          </w:tcPr>
          <w:p>
            <w:r/>
            <w:r>
              <w:t>Yes</w:t>
            </w:r>
          </w:p>
        </w:tc>
        <w:tc>
          <w:tcPr>
            <w:tcW w:type="dxa" w:w="785"/>
          </w:tcPr>
          <w:p>
            <w:r/>
            <w:r>
              <w:t>Full REST</w:t>
            </w:r>
          </w:p>
        </w:tc>
        <w:tc>
          <w:tcPr>
            <w:tcW w:type="dxa" w:w="785"/>
          </w:tcPr>
          <w:p>
            <w:r/>
            <w:r>
              <w:t>Yes (AGPL)</w:t>
            </w:r>
          </w:p>
        </w:tc>
        <w:tc>
          <w:tcPr>
            <w:tcW w:type="dxa" w:w="785"/>
          </w:tcPr>
          <w:p>
            <w:r/>
            <w:r>
              <w:t>4.6/5 — highly customizable, slower polish than Calendly</w:t>
            </w:r>
          </w:p>
        </w:tc>
      </w:tr>
      <w:tr>
        <w:tc>
          <w:tcPr>
            <w:tcW w:type="dxa" w:w="785"/>
          </w:tcPr>
          <w:p>
            <w:r/>
            <w:r>
              <w:rPr>
                <w:b/>
              </w:rPr>
              <w:t>Cal.com Self-Hosted</w:t>
            </w:r>
          </w:p>
        </w:tc>
        <w:tc>
          <w:tcPr>
            <w:tcW w:type="dxa" w:w="785"/>
          </w:tcPr>
          <w:p>
            <w:r/>
            <w:r>
              <w:t>$0 (infra cost only)</w:t>
            </w:r>
          </w:p>
        </w:tc>
        <w:tc>
          <w:tcPr>
            <w:tcW w:type="dxa" w:w="785"/>
          </w:tcPr>
          <w:p>
            <w:r/>
            <w:r>
              <w:t>Yes</w:t>
            </w:r>
          </w:p>
        </w:tc>
        <w:tc>
          <w:tcPr>
            <w:tcW w:type="dxa" w:w="785"/>
          </w:tcPr>
          <w:p>
            <w:r/>
            <w:r>
              <w:t>Via Zapier/Twilio</w:t>
            </w:r>
          </w:p>
        </w:tc>
        <w:tc>
          <w:tcPr>
            <w:tcW w:type="dxa" w:w="785"/>
          </w:tcPr>
          <w:p>
            <w:r/>
            <w:r>
              <w:t>Unlimited</w:t>
            </w:r>
          </w:p>
        </w:tc>
        <w:tc>
          <w:tcPr>
            <w:tcW w:type="dxa" w:w="785"/>
          </w:tcPr>
          <w:p>
            <w:r/>
            <w:r>
              <w:t>Yes</w:t>
            </w:r>
          </w:p>
        </w:tc>
        <w:tc>
          <w:tcPr>
            <w:tcW w:type="dxa" w:w="785"/>
          </w:tcPr>
          <w:p>
            <w:r/>
            <w:r>
              <w:t>Yes</w:t>
            </w:r>
          </w:p>
        </w:tc>
        <w:tc>
          <w:tcPr>
            <w:tcW w:type="dxa" w:w="785"/>
          </w:tcPr>
          <w:p>
            <w:r/>
            <w:r>
              <w:t>Yes</w:t>
            </w:r>
          </w:p>
        </w:tc>
        <w:tc>
          <w:tcPr>
            <w:tcW w:type="dxa" w:w="785"/>
          </w:tcPr>
          <w:p>
            <w:r/>
            <w:r>
              <w:t>Full REST</w:t>
            </w:r>
          </w:p>
        </w:tc>
        <w:tc>
          <w:tcPr>
            <w:tcW w:type="dxa" w:w="785"/>
          </w:tcPr>
          <w:p>
            <w:r/>
            <w:r>
              <w:t>Yes</w:t>
            </w:r>
          </w:p>
        </w:tc>
        <w:tc>
          <w:tcPr>
            <w:tcW w:type="dxa" w:w="785"/>
          </w:tcPr>
          <w:p>
            <w:r/>
            <w:r>
              <w:t>Same rating — best value if you tolerate setup once</w:t>
            </w:r>
          </w:p>
        </w:tc>
      </w:tr>
      <w:tr>
        <w:tc>
          <w:tcPr>
            <w:tcW w:type="dxa" w:w="785"/>
          </w:tcPr>
          <w:p>
            <w:r/>
            <w:r>
              <w:rPr>
                <w:b/>
              </w:rPr>
              <w:t>TidyCal</w:t>
            </w:r>
          </w:p>
        </w:tc>
        <w:tc>
          <w:tcPr>
            <w:tcW w:type="dxa" w:w="785"/>
          </w:tcPr>
          <w:p>
            <w:r/>
            <w:r>
              <w:t>$19 one-time lifetime</w:t>
            </w:r>
          </w:p>
        </w:tc>
        <w:tc>
          <w:tcPr>
            <w:tcW w:type="dxa" w:w="785"/>
          </w:tcPr>
          <w:p>
            <w:r/>
            <w:r>
              <w:t>Yes (Stripe)</w:t>
            </w:r>
          </w:p>
        </w:tc>
        <w:tc>
          <w:tcPr>
            <w:tcW w:type="dxa" w:w="785"/>
          </w:tcPr>
          <w:p>
            <w:r/>
            <w:r>
              <w:t>No (email only; Zapier for SMS)</w:t>
            </w:r>
          </w:p>
        </w:tc>
        <w:tc>
          <w:tcPr>
            <w:tcW w:type="dxa" w:w="785"/>
          </w:tcPr>
          <w:p>
            <w:r/>
            <w:r>
              <w:t>Unlimited</w:t>
            </w:r>
          </w:p>
        </w:tc>
        <w:tc>
          <w:tcPr>
            <w:tcW w:type="dxa" w:w="785"/>
          </w:tcPr>
          <w:p>
            <w:r/>
            <w:r>
              <w:t>Basic</w:t>
            </w:r>
          </w:p>
        </w:tc>
        <w:tc>
          <w:tcPr>
            <w:tcW w:type="dxa" w:w="785"/>
          </w:tcPr>
          <w:p>
            <w:r/>
            <w:r>
              <w:t>Basic</w:t>
            </w:r>
          </w:p>
        </w:tc>
        <w:tc>
          <w:tcPr>
            <w:tcW w:type="dxa" w:w="785"/>
          </w:tcPr>
          <w:p>
            <w:r/>
            <w:r>
              <w:t>No</w:t>
            </w:r>
          </w:p>
        </w:tc>
        <w:tc>
          <w:tcPr>
            <w:tcW w:type="dxa" w:w="785"/>
          </w:tcPr>
          <w:p>
            <w:r/>
            <w:r>
              <w:t>Limited</w:t>
            </w:r>
          </w:p>
        </w:tc>
        <w:tc>
          <w:tcPr>
            <w:tcW w:type="dxa" w:w="785"/>
          </w:tcPr>
          <w:p>
            <w:r/>
            <w:r>
              <w:t>No</w:t>
            </w:r>
          </w:p>
        </w:tc>
        <w:tc>
          <w:tcPr>
            <w:tcW w:type="dxa" w:w="785"/>
          </w:tcPr>
          <w:p>
            <w:r/>
            <w:r>
              <w:t>4.8/5 Capterra — best bang for zero ongoing spend</w:t>
            </w:r>
          </w:p>
        </w:tc>
      </w:tr>
      <w:tr>
        <w:tc>
          <w:tcPr>
            <w:tcW w:type="dxa" w:w="785"/>
          </w:tcPr>
          <w:p>
            <w:r/>
            <w:r>
              <w:rPr>
                <w:b/>
              </w:rPr>
              <w:t>Acuity Scheduling</w:t>
            </w:r>
          </w:p>
        </w:tc>
        <w:tc>
          <w:tcPr>
            <w:tcW w:type="dxa" w:w="785"/>
          </w:tcPr>
          <w:p>
            <w:r/>
            <w:r>
              <w:t>$16/mo (Emerging)</w:t>
            </w:r>
          </w:p>
        </w:tc>
        <w:tc>
          <w:tcPr>
            <w:tcW w:type="dxa" w:w="785"/>
          </w:tcPr>
          <w:p>
            <w:r/>
            <w:r>
              <w:t>Yes</w:t>
            </w:r>
          </w:p>
        </w:tc>
        <w:tc>
          <w:tcPr>
            <w:tcW w:type="dxa" w:w="785"/>
          </w:tcPr>
          <w:p>
            <w:r/>
            <w:r>
              <w:t>Yes (+$10/mo SMS add-on)</w:t>
            </w:r>
          </w:p>
        </w:tc>
        <w:tc>
          <w:tcPr>
            <w:tcW w:type="dxa" w:w="785"/>
          </w:tcPr>
          <w:p>
            <w:r/>
            <w:r>
              <w:t>Unlimited</w:t>
            </w:r>
          </w:p>
        </w:tc>
        <w:tc>
          <w:tcPr>
            <w:tcW w:type="dxa" w:w="785"/>
          </w:tcPr>
          <w:p>
            <w:r/>
            <w:r>
              <w:t>Yes (rich)</w:t>
            </w:r>
          </w:p>
        </w:tc>
        <w:tc>
          <w:tcPr>
            <w:tcW w:type="dxa" w:w="785"/>
          </w:tcPr>
          <w:p>
            <w:r/>
            <w:r>
              <w:t>Yes</w:t>
            </w:r>
          </w:p>
        </w:tc>
        <w:tc>
          <w:tcPr>
            <w:tcW w:type="dxa" w:w="785"/>
          </w:tcPr>
          <w:p>
            <w:r/>
            <w:r>
              <w:t>Yes (classes)</w:t>
            </w:r>
          </w:p>
        </w:tc>
        <w:tc>
          <w:tcPr>
            <w:tcW w:type="dxa" w:w="785"/>
          </w:tcPr>
          <w:p>
            <w:r/>
            <w:r>
              <w:t>Yes</w:t>
            </w:r>
          </w:p>
        </w:tc>
        <w:tc>
          <w:tcPr>
            <w:tcW w:type="dxa" w:w="785"/>
          </w:tcPr>
          <w:p>
            <w:r/>
            <w:r>
              <w:t>No</w:t>
            </w:r>
          </w:p>
        </w:tc>
        <w:tc>
          <w:tcPr>
            <w:tcW w:type="dxa" w:w="785"/>
          </w:tcPr>
          <w:p>
            <w:r/>
            <w:r>
              <w:t>4.8/5 Capterra — top pick for coaches selling packages</w:t>
            </w:r>
          </w:p>
        </w:tc>
      </w:tr>
      <w:tr>
        <w:tc>
          <w:tcPr>
            <w:tcW w:type="dxa" w:w="785"/>
          </w:tcPr>
          <w:p>
            <w:r/>
            <w:r>
              <w:rPr>
                <w:b/>
              </w:rPr>
              <w:t>SavvyCal</w:t>
            </w:r>
          </w:p>
        </w:tc>
        <w:tc>
          <w:tcPr>
            <w:tcW w:type="dxa" w:w="785"/>
          </w:tcPr>
          <w:p>
            <w:r/>
            <w:r>
              <w:t>$12/user/mo</w:t>
            </w:r>
          </w:p>
        </w:tc>
        <w:tc>
          <w:tcPr>
            <w:tcW w:type="dxa" w:w="785"/>
          </w:tcPr>
          <w:p>
            <w:r/>
            <w:r>
              <w:t>Yes</w:t>
            </w:r>
          </w:p>
        </w:tc>
        <w:tc>
          <w:tcPr>
            <w:tcW w:type="dxa" w:w="785"/>
          </w:tcPr>
          <w:p>
            <w:r/>
            <w:r>
              <w:t>Via Zapier</w:t>
            </w:r>
          </w:p>
        </w:tc>
        <w:tc>
          <w:tcPr>
            <w:tcW w:type="dxa" w:w="785"/>
          </w:tcPr>
          <w:p>
            <w:r/>
            <w:r>
              <w:t>Unlimited</w:t>
            </w:r>
          </w:p>
        </w:tc>
        <w:tc>
          <w:tcPr>
            <w:tcW w:type="dxa" w:w="785"/>
          </w:tcPr>
          <w:p>
            <w:r/>
            <w:r>
              <w:t>Yes</w:t>
            </w:r>
          </w:p>
        </w:tc>
        <w:tc>
          <w:tcPr>
            <w:tcW w:type="dxa" w:w="785"/>
          </w:tcPr>
          <w:p>
            <w:r/>
            <w:r>
              <w:t>Limited</w:t>
            </w:r>
          </w:p>
        </w:tc>
        <w:tc>
          <w:tcPr>
            <w:tcW w:type="dxa" w:w="785"/>
          </w:tcPr>
          <w:p>
            <w:r/>
            <w:r>
              <w:t>No</w:t>
            </w:r>
          </w:p>
        </w:tc>
        <w:tc>
          <w:tcPr>
            <w:tcW w:type="dxa" w:w="785"/>
          </w:tcPr>
          <w:p>
            <w:r/>
            <w:r>
              <w:t>Yes</w:t>
            </w:r>
          </w:p>
        </w:tc>
        <w:tc>
          <w:tcPr>
            <w:tcW w:type="dxa" w:w="785"/>
          </w:tcPr>
          <w:p>
            <w:r/>
            <w:r>
              <w:t>No</w:t>
            </w:r>
          </w:p>
        </w:tc>
        <w:tc>
          <w:tcPr>
            <w:tcW w:type="dxa" w:w="785"/>
          </w:tcPr>
          <w:p>
            <w:r/>
            <w:r>
              <w:t>4.7/5 — great for VIP scheduling overlay, weak all-in-one</w:t>
            </w:r>
          </w:p>
        </w:tc>
      </w:tr>
      <w:tr>
        <w:tc>
          <w:tcPr>
            <w:tcW w:type="dxa" w:w="785"/>
          </w:tcPr>
          <w:p>
            <w:r/>
            <w:r>
              <w:rPr>
                <w:b/>
              </w:rPr>
              <w:t>YouCanBook.me</w:t>
            </w:r>
          </w:p>
        </w:tc>
        <w:tc>
          <w:tcPr>
            <w:tcW w:type="dxa" w:w="785"/>
          </w:tcPr>
          <w:p>
            <w:r/>
            <w:r>
              <w:t>$10/mo Starter</w:t>
            </w:r>
          </w:p>
        </w:tc>
        <w:tc>
          <w:tcPr>
            <w:tcW w:type="dxa" w:w="785"/>
          </w:tcPr>
          <w:p>
            <w:r/>
            <w:r>
              <w:t>Yes</w:t>
            </w:r>
          </w:p>
        </w:tc>
        <w:tc>
          <w:tcPr>
            <w:tcW w:type="dxa" w:w="785"/>
          </w:tcPr>
          <w:p>
            <w:r/>
            <w:r>
              <w:t>Yes (Premium, Twilio)</w:t>
            </w:r>
          </w:p>
        </w:tc>
        <w:tc>
          <w:tcPr>
            <w:tcW w:type="dxa" w:w="785"/>
          </w:tcPr>
          <w:p>
            <w:r/>
            <w:r>
              <w:t>Unlimited</w:t>
            </w:r>
          </w:p>
        </w:tc>
        <w:tc>
          <w:tcPr>
            <w:tcW w:type="dxa" w:w="785"/>
          </w:tcPr>
          <w:p>
            <w:r/>
            <w:r>
              <w:t>Yes ("Intention?")</w:t>
            </w:r>
          </w:p>
        </w:tc>
        <w:tc>
          <w:tcPr>
            <w:tcW w:type="dxa" w:w="785"/>
          </w:tcPr>
          <w:p>
            <w:r/>
            <w:r>
              <w:t>Yes</w:t>
            </w:r>
          </w:p>
        </w:tc>
        <w:tc>
          <w:tcPr>
            <w:tcW w:type="dxa" w:w="785"/>
          </w:tcPr>
          <w:p>
            <w:r/>
            <w:r>
              <w:t>Limited</w:t>
            </w:r>
          </w:p>
        </w:tc>
        <w:tc>
          <w:tcPr>
            <w:tcW w:type="dxa" w:w="785"/>
          </w:tcPr>
          <w:p>
            <w:r/>
            <w:r>
              <w:t>Yes</w:t>
            </w:r>
          </w:p>
        </w:tc>
        <w:tc>
          <w:tcPr>
            <w:tcW w:type="dxa" w:w="785"/>
          </w:tcPr>
          <w:p>
            <w:r/>
            <w:r>
              <w:t>No</w:t>
            </w:r>
          </w:p>
        </w:tc>
        <w:tc>
          <w:tcPr>
            <w:tcW w:type="dxa" w:w="785"/>
          </w:tcPr>
          <w:p>
            <w:r/>
            <w:r>
              <w:t>4.5/5 — dated UI, workable, cheap</w:t>
            </w:r>
          </w:p>
        </w:tc>
      </w:tr>
      <w:tr>
        <w:tc>
          <w:tcPr>
            <w:tcW w:type="dxa" w:w="785"/>
          </w:tcPr>
          <w:p>
            <w:r/>
            <w:r>
              <w:rPr>
                <w:b/>
              </w:rPr>
              <w:t>Picktime</w:t>
            </w:r>
          </w:p>
        </w:tc>
        <w:tc>
          <w:tcPr>
            <w:tcW w:type="dxa" w:w="785"/>
          </w:tcPr>
          <w:p>
            <w:r/>
            <w:r>
              <w:t>Free / $4/mo</w:t>
            </w:r>
          </w:p>
        </w:tc>
        <w:tc>
          <w:tcPr>
            <w:tcW w:type="dxa" w:w="785"/>
          </w:tcPr>
          <w:p>
            <w:r/>
            <w:r>
              <w:t>Yes (Stripe/PayPal)</w:t>
            </w:r>
          </w:p>
        </w:tc>
        <w:tc>
          <w:tcPr>
            <w:tcW w:type="dxa" w:w="785"/>
          </w:tcPr>
          <w:p>
            <w:r/>
            <w:r>
              <w:t>No native (Zapier)</w:t>
            </w:r>
          </w:p>
        </w:tc>
        <w:tc>
          <w:tcPr>
            <w:tcW w:type="dxa" w:w="785"/>
          </w:tcPr>
          <w:p>
            <w:r/>
            <w:r>
              <w:t>Unlimited</w:t>
            </w:r>
          </w:p>
        </w:tc>
        <w:tc>
          <w:tcPr>
            <w:tcW w:type="dxa" w:w="785"/>
          </w:tcPr>
          <w:p>
            <w:r/>
            <w:r>
              <w:t>Yes</w:t>
            </w:r>
          </w:p>
        </w:tc>
        <w:tc>
          <w:tcPr>
            <w:tcW w:type="dxa" w:w="785"/>
          </w:tcPr>
          <w:p>
            <w:r/>
            <w:r>
              <w:t>Yes</w:t>
            </w:r>
          </w:p>
        </w:tc>
        <w:tc>
          <w:tcPr>
            <w:tcW w:type="dxa" w:w="785"/>
          </w:tcPr>
          <w:p>
            <w:r/>
            <w:r>
              <w:t>Yes (classes)</w:t>
            </w:r>
          </w:p>
        </w:tc>
        <w:tc>
          <w:tcPr>
            <w:tcW w:type="dxa" w:w="785"/>
          </w:tcPr>
          <w:p>
            <w:r/>
            <w:r>
              <w:t>Yes</w:t>
            </w:r>
          </w:p>
        </w:tc>
        <w:tc>
          <w:tcPr>
            <w:tcW w:type="dxa" w:w="785"/>
          </w:tcPr>
          <w:p>
            <w:r/>
            <w:r>
              <w:t>No</w:t>
            </w:r>
          </w:p>
        </w:tc>
        <w:tc>
          <w:tcPr>
            <w:tcW w:type="dxa" w:w="785"/>
          </w:tcPr>
          <w:p>
            <w:r/>
            <w:r>
              <w:t>4.4/5 — generous free tier, clunky mobile app</w:t>
            </w:r>
          </w:p>
        </w:tc>
      </w:tr>
      <w:tr>
        <w:tc>
          <w:tcPr>
            <w:tcW w:type="dxa" w:w="785"/>
          </w:tcPr>
          <w:p>
            <w:r/>
            <w:r>
              <w:rPr>
                <w:b/>
              </w:rPr>
              <w:t>Setmore</w:t>
            </w:r>
          </w:p>
        </w:tc>
        <w:tc>
          <w:tcPr>
            <w:tcW w:type="dxa" w:w="785"/>
          </w:tcPr>
          <w:p>
            <w:r/>
            <w:r>
              <w:t>Free / $9/user/mo</w:t>
            </w:r>
          </w:p>
        </w:tc>
        <w:tc>
          <w:tcPr>
            <w:tcW w:type="dxa" w:w="785"/>
          </w:tcPr>
          <w:p>
            <w:r/>
            <w:r>
              <w:t>Yes</w:t>
            </w:r>
          </w:p>
        </w:tc>
        <w:tc>
          <w:tcPr>
            <w:tcW w:type="dxa" w:w="785"/>
          </w:tcPr>
          <w:p>
            <w:r/>
            <w:r>
              <w:t>Yes (Pro, Twilio)</w:t>
            </w:r>
          </w:p>
        </w:tc>
        <w:tc>
          <w:tcPr>
            <w:tcW w:type="dxa" w:w="785"/>
          </w:tcPr>
          <w:p>
            <w:r/>
            <w:r>
              <w:t>Unlimited</w:t>
            </w:r>
          </w:p>
        </w:tc>
        <w:tc>
          <w:tcPr>
            <w:tcW w:type="dxa" w:w="785"/>
          </w:tcPr>
          <w:p>
            <w:r/>
            <w:r>
              <w:t>Yes</w:t>
            </w:r>
          </w:p>
        </w:tc>
        <w:tc>
          <w:tcPr>
            <w:tcW w:type="dxa" w:w="785"/>
          </w:tcPr>
          <w:p>
            <w:r/>
            <w:r>
              <w:t>Yes</w:t>
            </w:r>
          </w:p>
        </w:tc>
        <w:tc>
          <w:tcPr>
            <w:tcW w:type="dxa" w:w="785"/>
          </w:tcPr>
          <w:p>
            <w:r/>
            <w:r>
              <w:t>Yes</w:t>
            </w:r>
          </w:p>
        </w:tc>
        <w:tc>
          <w:tcPr>
            <w:tcW w:type="dxa" w:w="785"/>
          </w:tcPr>
          <w:p>
            <w:r/>
            <w:r>
              <w:t>Yes</w:t>
            </w:r>
          </w:p>
        </w:tc>
        <w:tc>
          <w:tcPr>
            <w:tcW w:type="dxa" w:w="785"/>
          </w:tcPr>
          <w:p>
            <w:r/>
            <w:r>
              <w:t>No</w:t>
            </w:r>
          </w:p>
        </w:tc>
        <w:tc>
          <w:tcPr>
            <w:tcW w:type="dxa" w:w="785"/>
          </w:tcPr>
          <w:p>
            <w:r/>
            <w:r>
              <w:t>4.5/5 — free payments on free tier is genuinely useful</w:t>
            </w:r>
          </w:p>
        </w:tc>
      </w:tr>
      <w:tr>
        <w:tc>
          <w:tcPr>
            <w:tcW w:type="dxa" w:w="785"/>
          </w:tcPr>
          <w:p>
            <w:r/>
            <w:r>
              <w:rPr>
                <w:b/>
              </w:rPr>
              <w:t>Vagaro</w:t>
            </w:r>
          </w:p>
        </w:tc>
        <w:tc>
          <w:tcPr>
            <w:tcW w:type="dxa" w:w="785"/>
          </w:tcPr>
          <w:p>
            <w:r/>
            <w:r>
              <w:t>$24/mo base</w:t>
            </w:r>
          </w:p>
        </w:tc>
        <w:tc>
          <w:tcPr>
            <w:tcW w:type="dxa" w:w="785"/>
          </w:tcPr>
          <w:p>
            <w:r/>
            <w:r>
              <w:t>Custom/in-house</w:t>
            </w:r>
          </w:p>
        </w:tc>
        <w:tc>
          <w:tcPr>
            <w:tcW w:type="dxa" w:w="785"/>
          </w:tcPr>
          <w:p>
            <w:r/>
            <w:r>
              <w:t>Yes (included)</w:t>
            </w:r>
          </w:p>
        </w:tc>
        <w:tc>
          <w:tcPr>
            <w:tcW w:type="dxa" w:w="785"/>
          </w:tcPr>
          <w:p>
            <w:r/>
            <w:r>
              <w:t>Unlimited</w:t>
            </w:r>
          </w:p>
        </w:tc>
        <w:tc>
          <w:tcPr>
            <w:tcW w:type="dxa" w:w="785"/>
          </w:tcPr>
          <w:p>
            <w:r/>
            <w:r>
              <w:t>Yes</w:t>
            </w:r>
          </w:p>
        </w:tc>
        <w:tc>
          <w:tcPr>
            <w:tcW w:type="dxa" w:w="785"/>
          </w:tcPr>
          <w:p>
            <w:r/>
            <w:r>
              <w:t>Yes (email marketing)</w:t>
            </w:r>
          </w:p>
        </w:tc>
        <w:tc>
          <w:tcPr>
            <w:tcW w:type="dxa" w:w="785"/>
          </w:tcPr>
          <w:p>
            <w:r/>
            <w:r>
              <w:t>Yes</w:t>
            </w:r>
          </w:p>
        </w:tc>
        <w:tc>
          <w:tcPr>
            <w:tcW w:type="dxa" w:w="785"/>
          </w:tcPr>
          <w:p>
            <w:r/>
            <w:r>
              <w:t>Yes</w:t>
            </w:r>
          </w:p>
        </w:tc>
        <w:tc>
          <w:tcPr>
            <w:tcW w:type="dxa" w:w="785"/>
          </w:tcPr>
          <w:p>
            <w:r/>
            <w:r>
              <w:t>No</w:t>
            </w:r>
          </w:p>
        </w:tc>
        <w:tc>
          <w:tcPr>
            <w:tcW w:type="dxa" w:w="785"/>
          </w:tcPr>
          <w:p>
            <w:r/>
            <w:r>
              <w:t>4.7/5 — wellness-native, marketplace listing, slightly over-featured for solo</w:t>
            </w:r>
          </w:p>
        </w:tc>
      </w:tr>
      <w:tr>
        <w:tc>
          <w:tcPr>
            <w:tcW w:type="dxa" w:w="785"/>
          </w:tcPr>
          <w:p>
            <w:r/>
            <w:r>
              <w:rPr>
                <w:b/>
              </w:rPr>
              <w:t>Microsoft Bookings</w:t>
            </w:r>
          </w:p>
        </w:tc>
        <w:tc>
          <w:tcPr>
            <w:tcW w:type="dxa" w:w="785"/>
          </w:tcPr>
          <w:p>
            <w:r/>
            <w:r>
              <w:t>Included in M365 ($6/user/mo)</w:t>
            </w:r>
          </w:p>
        </w:tc>
        <w:tc>
          <w:tcPr>
            <w:tcW w:type="dxa" w:w="785"/>
          </w:tcPr>
          <w:p>
            <w:r/>
            <w:r>
              <w:t>No (invoicing only)</w:t>
            </w:r>
          </w:p>
        </w:tc>
        <w:tc>
          <w:tcPr>
            <w:tcW w:type="dxa" w:w="785"/>
          </w:tcPr>
          <w:p>
            <w:r/>
            <w:r>
              <w:t>Yes (email/SMS via Teams)</w:t>
            </w:r>
          </w:p>
        </w:tc>
        <w:tc>
          <w:tcPr>
            <w:tcW w:type="dxa" w:w="785"/>
          </w:tcPr>
          <w:p>
            <w:r/>
            <w:r>
              <w:t>Unlimited</w:t>
            </w:r>
          </w:p>
        </w:tc>
        <w:tc>
          <w:tcPr>
            <w:tcW w:type="dxa" w:w="785"/>
          </w:tcPr>
          <w:p>
            <w:r/>
            <w:r>
              <w:t>Yes</w:t>
            </w:r>
          </w:p>
        </w:tc>
        <w:tc>
          <w:tcPr>
            <w:tcW w:type="dxa" w:w="785"/>
          </w:tcPr>
          <w:p>
            <w:r/>
            <w:r>
              <w:t>Yes</w:t>
            </w:r>
          </w:p>
        </w:tc>
        <w:tc>
          <w:tcPr>
            <w:tcW w:type="dxa" w:w="785"/>
          </w:tcPr>
          <w:p>
            <w:r/>
            <w:r>
              <w:t>Yes</w:t>
            </w:r>
          </w:p>
        </w:tc>
        <w:tc>
          <w:tcPr>
            <w:tcW w:type="dxa" w:w="785"/>
          </w:tcPr>
          <w:p>
            <w:r/>
            <w:r>
              <w:t>Limited</w:t>
            </w:r>
          </w:p>
        </w:tc>
        <w:tc>
          <w:tcPr>
            <w:tcW w:type="dxa" w:w="785"/>
          </w:tcPr>
          <w:p>
            <w:r/>
            <w:r>
              <w:t>No</w:t>
            </w:r>
          </w:p>
        </w:tc>
        <w:tc>
          <w:tcPr>
            <w:tcW w:type="dxa" w:w="785"/>
          </w:tcPr>
          <w:p>
            <w:r/>
            <w:r>
              <w:t>4.2/5 — only relevant if already on M365</w:t>
            </w:r>
          </w:p>
        </w:tc>
      </w:tr>
      <w:tr>
        <w:tc>
          <w:tcPr>
            <w:tcW w:type="dxa" w:w="785"/>
          </w:tcPr>
          <w:p>
            <w:r/>
            <w:r>
              <w:rPr>
                <w:b/>
              </w:rPr>
              <w:t>Square Appointments</w:t>
            </w:r>
          </w:p>
        </w:tc>
        <w:tc>
          <w:tcPr>
            <w:tcW w:type="dxa" w:w="785"/>
          </w:tcPr>
          <w:p>
            <w:r/>
            <w:r>
              <w:t>Free / $29/mo/location</w:t>
            </w:r>
          </w:p>
        </w:tc>
        <w:tc>
          <w:tcPr>
            <w:tcW w:type="dxa" w:w="785"/>
          </w:tcPr>
          <w:p>
            <w:r/>
            <w:r>
              <w:t>Yes (Square POS)</w:t>
            </w:r>
          </w:p>
        </w:tc>
        <w:tc>
          <w:tcPr>
            <w:tcW w:type="dxa" w:w="785"/>
          </w:tcPr>
          <w:p>
            <w:r/>
            <w:r>
              <w:t>Yes (text reminders)</w:t>
            </w:r>
          </w:p>
        </w:tc>
        <w:tc>
          <w:tcPr>
            <w:tcW w:type="dxa" w:w="785"/>
          </w:tcPr>
          <w:p>
            <w:r/>
            <w:r>
              <w:t>Unlimited</w:t>
            </w:r>
          </w:p>
        </w:tc>
        <w:tc>
          <w:tcPr>
            <w:tcW w:type="dxa" w:w="785"/>
          </w:tcPr>
          <w:p>
            <w:r/>
            <w:r>
              <w:t>Yes</w:t>
            </w:r>
          </w:p>
        </w:tc>
        <w:tc>
          <w:tcPr>
            <w:tcW w:type="dxa" w:w="785"/>
          </w:tcPr>
          <w:p>
            <w:r/>
            <w:r>
              <w:t>Yes</w:t>
            </w:r>
          </w:p>
        </w:tc>
        <w:tc>
          <w:tcPr>
            <w:tcW w:type="dxa" w:w="785"/>
          </w:tcPr>
          <w:p>
            <w:r/>
            <w:r>
              <w:t>Yes</w:t>
            </w:r>
          </w:p>
        </w:tc>
        <w:tc>
          <w:tcPr>
            <w:tcW w:type="dxa" w:w="785"/>
          </w:tcPr>
          <w:p>
            <w:r/>
            <w:r>
              <w:t>Yes</w:t>
            </w:r>
          </w:p>
        </w:tc>
        <w:tc>
          <w:tcPr>
            <w:tcW w:type="dxa" w:w="785"/>
          </w:tcPr>
          <w:p>
            <w:r/>
            <w:r>
              <w:t>No</w:t>
            </w:r>
          </w:p>
        </w:tc>
        <w:tc>
          <w:tcPr>
            <w:tcW w:type="dxa" w:w="785"/>
          </w:tcPr>
          <w:p>
            <w:r/>
            <w:r>
              <w:t>4.4/5 — best free tier with payments, retail-focused feel</w:t>
            </w:r>
          </w:p>
        </w:tc>
      </w:tr>
      <w:tr>
        <w:tc>
          <w:tcPr>
            <w:tcW w:type="dxa" w:w="785"/>
          </w:tcPr>
          <w:p>
            <w:r/>
            <w:r>
              <w:rPr>
                <w:b/>
              </w:rPr>
              <w:t>Zcal</w:t>
            </w:r>
          </w:p>
        </w:tc>
        <w:tc>
          <w:tcPr>
            <w:tcW w:type="dxa" w:w="785"/>
          </w:tcPr>
          <w:p>
            <w:r/>
            <w:r>
              <w:t>Free / ~$10/mo est.</w:t>
            </w:r>
          </w:p>
        </w:tc>
        <w:tc>
          <w:tcPr>
            <w:tcW w:type="dxa" w:w="785"/>
          </w:tcPr>
          <w:p>
            <w:r/>
            <w:r>
              <w:t>Yes</w:t>
            </w:r>
          </w:p>
        </w:tc>
        <w:tc>
          <w:tcPr>
            <w:tcW w:type="dxa" w:w="785"/>
          </w:tcPr>
          <w:p>
            <w:r/>
            <w:r>
              <w:t>No</w:t>
            </w:r>
          </w:p>
        </w:tc>
        <w:tc>
          <w:tcPr>
            <w:tcW w:type="dxa" w:w="785"/>
          </w:tcPr>
          <w:p>
            <w:r/>
            <w:r>
              <w:t>Limited</w:t>
            </w:r>
          </w:p>
        </w:tc>
        <w:tc>
          <w:tcPr>
            <w:tcW w:type="dxa" w:w="785"/>
          </w:tcPr>
          <w:p>
            <w:r/>
            <w:r>
              <w:t>Limited</w:t>
            </w:r>
          </w:p>
        </w:tc>
        <w:tc>
          <w:tcPr>
            <w:tcW w:type="dxa" w:w="785"/>
          </w:tcPr>
          <w:p>
            <w:r/>
            <w:r>
              <w:t>No</w:t>
            </w:r>
          </w:p>
        </w:tc>
        <w:tc>
          <w:tcPr>
            <w:tcW w:type="dxa" w:w="785"/>
          </w:tcPr>
          <w:p>
            <w:r/>
            <w:r>
              <w:t>No</w:t>
            </w:r>
          </w:p>
        </w:tc>
        <w:tc>
          <w:tcPr>
            <w:tcW w:type="dxa" w:w="785"/>
          </w:tcPr>
          <w:p>
            <w:r/>
            <w:r>
              <w:t>Limited</w:t>
            </w:r>
          </w:p>
        </w:tc>
        <w:tc>
          <w:tcPr>
            <w:tcW w:type="dxa" w:w="785"/>
          </w:tcPr>
          <w:p>
            <w:r/>
            <w:r>
              <w:t>No</w:t>
            </w:r>
          </w:p>
        </w:tc>
        <w:tc>
          <w:tcPr>
            <w:tcW w:type="dxa" w:w="785"/>
          </w:tcPr>
          <w:p>
            <w:r/>
            <w:r>
              <w:t>Low data — Calendly clone, minimal features</w:t>
            </w:r>
          </w:p>
        </w:tc>
      </w:tr>
      <w:tr>
        <w:tc>
          <w:tcPr>
            <w:tcW w:type="dxa" w:w="785"/>
          </w:tcPr>
          <w:p>
            <w:r/>
            <w:r>
              <w:rPr>
                <w:b/>
              </w:rPr>
              <w:t>GReminders</w:t>
            </w:r>
          </w:p>
        </w:tc>
        <w:tc>
          <w:tcPr>
            <w:tcW w:type="dxa" w:w="785"/>
          </w:tcPr>
          <w:p>
            <w:r/>
            <w:r>
              <w:t>$15/mo Solo</w:t>
            </w:r>
          </w:p>
        </w:tc>
        <w:tc>
          <w:tcPr>
            <w:tcW w:type="dxa" w:w="785"/>
          </w:tcPr>
          <w:p>
            <w:r/>
            <w:r>
              <w:t>No (add-on only — layers on Calendly/Google Cal)</w:t>
            </w:r>
          </w:p>
        </w:tc>
        <w:tc>
          <w:tcPr>
            <w:tcW w:type="dxa" w:w="785"/>
          </w:tcPr>
          <w:p>
            <w:r/>
            <w:r>
              <w:t>Yes (core product)</w:t>
            </w:r>
          </w:p>
        </w:tc>
        <w:tc>
          <w:tcPr>
            <w:tcW w:type="dxa" w:w="785"/>
          </w:tcPr>
          <w:p>
            <w:r/>
            <w:r>
              <w:t>N/A</w:t>
            </w:r>
          </w:p>
        </w:tc>
        <w:tc>
          <w:tcPr>
            <w:tcW w:type="dxa" w:w="785"/>
          </w:tcPr>
          <w:p>
            <w:r/>
            <w:r>
              <w:t>N/A</w:t>
            </w:r>
          </w:p>
        </w:tc>
        <w:tc>
          <w:tcPr>
            <w:tcW w:type="dxa" w:w="785"/>
          </w:tcPr>
          <w:p>
            <w:r/>
            <w:r>
              <w:t>Yes</w:t>
            </w:r>
          </w:p>
        </w:tc>
        <w:tc>
          <w:tcPr>
            <w:tcW w:type="dxa" w:w="785"/>
          </w:tcPr>
          <w:p>
            <w:r/>
            <w:r>
              <w:t>N/A</w:t>
            </w:r>
          </w:p>
        </w:tc>
        <w:tc>
          <w:tcPr>
            <w:tcW w:type="dxa" w:w="785"/>
          </w:tcPr>
          <w:p>
            <w:r/>
            <w:r>
              <w:t>Yes</w:t>
            </w:r>
          </w:p>
        </w:tc>
        <w:tc>
          <w:tcPr>
            <w:tcW w:type="dxa" w:w="785"/>
          </w:tcPr>
          <w:p>
            <w:r/>
            <w:r>
              <w:t>No</w:t>
            </w:r>
          </w:p>
        </w:tc>
        <w:tc>
          <w:tcPr>
            <w:tcW w:type="dxa" w:w="785"/>
          </w:tcPr>
          <w:p>
            <w:r/>
            <w:r>
              <w:t>4.5/5 — not a scheduler, purely a reminder layer</w:t>
            </w:r>
          </w:p>
        </w:tc>
      </w:tr>
      <w:tr>
        <w:tc>
          <w:tcPr>
            <w:tcW w:type="dxa" w:w="785"/>
          </w:tcPr>
          <w:p>
            <w:r/>
            <w:r>
              <w:rPr>
                <w:b/>
              </w:rPr>
              <w:t>Bookafy</w:t>
            </w:r>
          </w:p>
        </w:tc>
        <w:tc>
          <w:tcPr>
            <w:tcW w:type="dxa" w:w="785"/>
          </w:tcPr>
          <w:p>
            <w:r/>
            <w:r>
              <w:t>$7/mo Pro</w:t>
            </w:r>
          </w:p>
        </w:tc>
        <w:tc>
          <w:tcPr>
            <w:tcW w:type="dxa" w:w="785"/>
          </w:tcPr>
          <w:p>
            <w:r/>
            <w:r>
              <w:t>Yes (Stripe)</w:t>
            </w:r>
          </w:p>
        </w:tc>
        <w:tc>
          <w:tcPr>
            <w:tcW w:type="dxa" w:w="785"/>
          </w:tcPr>
          <w:p>
            <w:r/>
            <w:r>
              <w:t>Yes (Twilio add-on)</w:t>
            </w:r>
          </w:p>
        </w:tc>
        <w:tc>
          <w:tcPr>
            <w:tcW w:type="dxa" w:w="785"/>
          </w:tcPr>
          <w:p>
            <w:r/>
            <w:r>
              <w:t>Unlimited</w:t>
            </w:r>
          </w:p>
        </w:tc>
        <w:tc>
          <w:tcPr>
            <w:tcW w:type="dxa" w:w="785"/>
          </w:tcPr>
          <w:p>
            <w:r/>
            <w:r>
              <w:t>Yes</w:t>
            </w:r>
          </w:p>
        </w:tc>
        <w:tc>
          <w:tcPr>
            <w:tcW w:type="dxa" w:w="785"/>
          </w:tcPr>
          <w:p>
            <w:r/>
            <w:r>
              <w:t>Yes</w:t>
            </w:r>
          </w:p>
        </w:tc>
        <w:tc>
          <w:tcPr>
            <w:tcW w:type="dxa" w:w="785"/>
          </w:tcPr>
          <w:p>
            <w:r/>
            <w:r>
              <w:t>Yes</w:t>
            </w:r>
          </w:p>
        </w:tc>
        <w:tc>
          <w:tcPr>
            <w:tcW w:type="dxa" w:w="785"/>
          </w:tcPr>
          <w:p>
            <w:r/>
            <w:r>
              <w:t>Yes</w:t>
            </w:r>
          </w:p>
        </w:tc>
        <w:tc>
          <w:tcPr>
            <w:tcW w:type="dxa" w:w="785"/>
          </w:tcPr>
          <w:p>
            <w:r/>
            <w:r>
              <w:t>No</w:t>
            </w:r>
          </w:p>
        </w:tc>
        <w:tc>
          <w:tcPr>
            <w:tcW w:type="dxa" w:w="785"/>
          </w:tcPr>
          <w:p>
            <w:r/>
            <w:r>
              <w:t>4.6/5 — cheapest paid SaaS option, thin feature depth</w:t>
            </w:r>
          </w:p>
        </w:tc>
      </w:tr>
    </w:tbl>
    <w:p/>
    <w:p>
      <w:pPr>
        <w:spacing w:before="200" w:after="80"/>
      </w:pPr>
      <w:r>
        <w:rPr>
          <w:b/>
          <w:color w:val="141413"/>
          <w:sz w:val="28"/>
        </w:rPr>
        <w:t>Top Picks</w:t>
      </w:r>
    </w:p>
    <w:p>
      <w:r>
        <w:rPr>
          <w:b/>
        </w:rPr>
        <w:t>(a) Zero-budget solo — tonight:</w:t>
      </w:r>
      <w:r>
        <w:t xml:space="preserve"> </w:t>
      </w:r>
      <w:r>
        <w:rPr>
          <w:b/>
        </w:rPr>
        <w:t>Setmore Free</w:t>
      </w:r>
      <w:r>
        <w:t xml:space="preserve"> or </w:t>
      </w:r>
      <w:r>
        <w:rPr>
          <w:b/>
        </w:rPr>
        <w:t>Picktime Free</w:t>
      </w:r>
      <w:r>
        <w:t xml:space="preserve">  </w:t>
      </w:r>
    </w:p>
    <w:p>
      <w:r>
        <w:t>Both allow Stripe payments, unlimited booking types, and email reminders on the free plan. Setmore edges it for UI polish.</w:t>
      </w:r>
    </w:p>
    <w:p>
      <w:r>
        <w:rPr>
          <w:b/>
        </w:rPr>
        <w:t>(b) Lifetime deal under $50:</w:t>
      </w:r>
      <w:r>
        <w:t xml:space="preserve"> </w:t>
      </w:r>
      <w:r>
        <w:rPr>
          <w:b/>
        </w:rPr>
        <w:t>TidyCal at $19 one-time (AppSumo)</w:t>
      </w:r>
      <w:r>
        <w:t xml:space="preserve">  </w:t>
      </w:r>
    </w:p>
    <w:p>
      <w:r>
        <w:t>AppSumo lifetime deal confirmed active as of May 2026 at $19–$29 (73% off). Stripe native, unlimited booking types, clean embed. Only gap: no native SMS (bridge with AWS Pinpoint Lambda — see Section 4).</w:t>
      </w:r>
    </w:p>
    <w:p>
      <w:r>
        <w:rPr>
          <w:b/>
        </w:rPr>
        <w:t>(c) Full SaaS Pro:</w:t>
      </w:r>
      <w:r>
        <w:t xml:space="preserve"> </w:t>
      </w:r>
      <w:r>
        <w:rPr>
          <w:b/>
        </w:rPr>
        <w:t>Acuity Scheduling at $16/mo</w:t>
      </w:r>
      <w:r>
        <w:t xml:space="preserve">  </w:t>
      </w:r>
    </w:p>
    <w:p>
      <w:r>
        <w:t>Native packages, subscriptions, intake forms, email automation, SMS add-on ($10/mo extra). Built for exactly this use case — solo service provider selling premium experiences. Capterra 4.8/5, thousands of wellness coach reviews.</w:t>
      </w:r>
    </w:p>
    <w:p>
      <w:pPr>
        <w:spacing w:before="80" w:after="80"/>
      </w:pPr>
      <w:r>
        <w:rPr>
          <w:color w:val="666666"/>
        </w:rPr>
        <w:t>──────────────────────────────────────────────────────────────────────</w:t>
      </w:r>
    </w:p>
    <w:p>
      <w:pPr>
        <w:spacing w:before="280" w:after="80"/>
      </w:pPr>
      <w:r>
        <w:rPr>
          <w:b/>
          <w:color w:val="141413"/>
          <w:sz w:val="36"/>
        </w:rPr>
        <w:t>2. SMS / Alerting Tool Head-to-Head (12 Tools)</w:t>
      </w:r>
    </w:p>
    <w:p>
      <w:pPr>
        <w:ind w:left="432"/>
      </w:pPr>
      <w:r>
        <w:rPr>
          <w:i/>
          <w:color w:val="666666"/>
        </w:rPr>
        <w:t>Volume context for Harnoor: ~20–60 SMS/month (reminder + confirmation per client). Low volume = cost is negligible; ease of setup + AWS integration wins.</w:t>
      </w:r>
    </w:p>
    <w:tbl>
      <w:tblPr>
        <w:tblStyle w:val="LightGrid-Accent1"/>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r>
              <w:rPr>
                <w:b/>
              </w:rPr>
            </w:r>
            <w:r>
              <w:rPr>
                <w:b/>
              </w:rPr>
              <w:t>Tool</w:t>
            </w:r>
          </w:p>
        </w:tc>
        <w:tc>
          <w:tcPr>
            <w:tcW w:type="dxa" w:w="864"/>
          </w:tcPr>
          <w:p>
            <w:r>
              <w:rPr>
                <w:b/>
              </w:rPr>
            </w:r>
            <w:r>
              <w:rPr>
                <w:b/>
              </w:rPr>
              <w:t>Per-SMS US (all-in)</w:t>
            </w:r>
          </w:p>
        </w:tc>
        <w:tc>
          <w:tcPr>
            <w:tcW w:type="dxa" w:w="864"/>
          </w:tcPr>
          <w:p>
            <w:r>
              <w:rPr>
                <w:b/>
              </w:rPr>
            </w:r>
            <w:r>
              <w:rPr>
                <w:b/>
              </w:rPr>
              <w:t>Phone # Rental</w:t>
            </w:r>
          </w:p>
        </w:tc>
        <w:tc>
          <w:tcPr>
            <w:tcW w:type="dxa" w:w="864"/>
          </w:tcPr>
          <w:p>
            <w:r>
              <w:rPr>
                <w:b/>
              </w:rPr>
            </w:r>
            <w:r>
              <w:rPr>
                <w:b/>
              </w:rPr>
              <w:t>10DLC Reg. Time</w:t>
            </w:r>
          </w:p>
        </w:tc>
        <w:tc>
          <w:tcPr>
            <w:tcW w:type="dxa" w:w="864"/>
          </w:tcPr>
          <w:p>
            <w:r>
              <w:rPr>
                <w:b/>
              </w:rPr>
            </w:r>
            <w:r>
              <w:rPr>
                <w:b/>
              </w:rPr>
              <w:t>Free Tier</w:t>
            </w:r>
          </w:p>
        </w:tc>
        <w:tc>
          <w:tcPr>
            <w:tcW w:type="dxa" w:w="864"/>
          </w:tcPr>
          <w:p>
            <w:r>
              <w:rPr>
                <w:b/>
              </w:rPr>
            </w:r>
            <w:r>
              <w:rPr>
                <w:b/>
              </w:rPr>
              <w:t>API Ease</w:t>
            </w:r>
          </w:p>
        </w:tc>
        <w:tc>
          <w:tcPr>
            <w:tcW w:type="dxa" w:w="864"/>
          </w:tcPr>
          <w:p>
            <w:r>
              <w:rPr>
                <w:b/>
              </w:rPr>
            </w:r>
            <w:r>
              <w:rPr>
                <w:b/>
              </w:rPr>
              <w:t>Webhook Callbacks</w:t>
            </w:r>
          </w:p>
        </w:tc>
        <w:tc>
          <w:tcPr>
            <w:tcW w:type="dxa" w:w="864"/>
          </w:tcPr>
          <w:p>
            <w:r>
              <w:rPr>
                <w:b/>
              </w:rPr>
            </w:r>
            <w:r>
              <w:rPr>
                <w:b/>
              </w:rPr>
              <w:t>WhatsApp Support</w:t>
            </w:r>
          </w:p>
        </w:tc>
        <w:tc>
          <w:tcPr>
            <w:tcW w:type="dxa" w:w="864"/>
          </w:tcPr>
          <w:p>
            <w:r>
              <w:rPr>
                <w:b/>
              </w:rPr>
            </w:r>
            <w:r>
              <w:rPr>
                <w:b/>
              </w:rPr>
              <w:t>Two-Way SMS</w:t>
            </w:r>
          </w:p>
        </w:tc>
        <w:tc>
          <w:tcPr>
            <w:tcW w:type="dxa" w:w="864"/>
          </w:tcPr>
          <w:p>
            <w:r>
              <w:rPr>
                <w:b/>
              </w:rPr>
            </w:r>
            <w:r>
              <w:rPr>
                <w:b/>
              </w:rPr>
              <w:t>TCPA Compliance Built-In</w:t>
            </w:r>
          </w:p>
        </w:tc>
      </w:tr>
      <w:tr>
        <w:tc>
          <w:tcPr>
            <w:tcW w:type="dxa" w:w="864"/>
          </w:tcPr>
          <w:p>
            <w:r/>
            <w:r>
              <w:rPr>
                <w:b/>
              </w:rPr>
              <w:t>Twilio</w:t>
            </w:r>
          </w:p>
        </w:tc>
        <w:tc>
          <w:tcPr>
            <w:tcW w:type="dxa" w:w="864"/>
          </w:tcPr>
          <w:p>
            <w:r/>
            <w:r>
              <w:t>~$0.011–0.014</w:t>
            </w:r>
          </w:p>
        </w:tc>
        <w:tc>
          <w:tcPr>
            <w:tcW w:type="dxa" w:w="864"/>
          </w:tcPr>
          <w:p>
            <w:r/>
            <w:r>
              <w:t>$1.15/mo</w:t>
            </w:r>
          </w:p>
        </w:tc>
        <w:tc>
          <w:tcPr>
            <w:tcW w:type="dxa" w:w="864"/>
          </w:tcPr>
          <w:p>
            <w:r/>
            <w:r>
              <w:t>1–3 days</w:t>
            </w:r>
          </w:p>
        </w:tc>
        <w:tc>
          <w:tcPr>
            <w:tcW w:type="dxa" w:w="864"/>
          </w:tcPr>
          <w:p>
            <w:r/>
            <w:r>
              <w:t>$15.50 credit</w:t>
            </w:r>
          </w:p>
        </w:tc>
        <w:tc>
          <w:tcPr>
            <w:tcW w:type="dxa" w:w="864"/>
          </w:tcPr>
          <w:p>
            <w:r/>
            <w:r>
              <w:t>Excellent (best docs)</w:t>
            </w:r>
          </w:p>
        </w:tc>
        <w:tc>
          <w:tcPr>
            <w:tcW w:type="dxa" w:w="864"/>
          </w:tcPr>
          <w:p>
            <w:r/>
            <w:r>
              <w:t>Yes</w:t>
            </w:r>
          </w:p>
        </w:tc>
        <w:tc>
          <w:tcPr>
            <w:tcW w:type="dxa" w:w="864"/>
          </w:tcPr>
          <w:p>
            <w:r/>
            <w:r>
              <w:t>Yes</w:t>
            </w:r>
          </w:p>
        </w:tc>
        <w:tc>
          <w:tcPr>
            <w:tcW w:type="dxa" w:w="864"/>
          </w:tcPr>
          <w:p>
            <w:r/>
            <w:r>
              <w:t>Yes</w:t>
            </w:r>
          </w:p>
        </w:tc>
        <w:tc>
          <w:tcPr>
            <w:tcW w:type="dxa" w:w="864"/>
          </w:tcPr>
          <w:p>
            <w:r/>
            <w:r>
              <w:t>Yes (opt-out tools)</w:t>
            </w:r>
          </w:p>
        </w:tc>
      </w:tr>
      <w:tr>
        <w:tc>
          <w:tcPr>
            <w:tcW w:type="dxa" w:w="864"/>
          </w:tcPr>
          <w:p>
            <w:r/>
            <w:r>
              <w:rPr>
                <w:b/>
              </w:rPr>
              <w:t>AWS SNS</w:t>
            </w:r>
          </w:p>
        </w:tc>
        <w:tc>
          <w:tcPr>
            <w:tcW w:type="dxa" w:w="864"/>
          </w:tcPr>
          <w:p>
            <w:r/>
            <w:r>
              <w:t>$0.00645 (US)</w:t>
            </w:r>
          </w:p>
        </w:tc>
        <w:tc>
          <w:tcPr>
            <w:tcW w:type="dxa" w:w="864"/>
          </w:tcPr>
          <w:p>
            <w:r/>
            <w:r>
              <w:t>Shared/no dedicated</w:t>
            </w:r>
          </w:p>
        </w:tc>
        <w:tc>
          <w:tcPr>
            <w:tcW w:type="dxa" w:w="864"/>
          </w:tcPr>
          <w:p>
            <w:r/>
            <w:r>
              <w:t>Via Pinpoint</w:t>
            </w:r>
          </w:p>
        </w:tc>
        <w:tc>
          <w:tcPr>
            <w:tcW w:type="dxa" w:w="864"/>
          </w:tcPr>
          <w:p>
            <w:r/>
            <w:r>
              <w:t>Free tier (100/mo)</w:t>
            </w:r>
          </w:p>
        </w:tc>
        <w:tc>
          <w:tcPr>
            <w:tcW w:type="dxa" w:w="864"/>
          </w:tcPr>
          <w:p>
            <w:r/>
            <w:r>
              <w:t>Good (IAM-native)</w:t>
            </w:r>
          </w:p>
        </w:tc>
        <w:tc>
          <w:tcPr>
            <w:tcW w:type="dxa" w:w="864"/>
          </w:tcPr>
          <w:p>
            <w:r/>
            <w:r>
              <w:t>No</w:t>
            </w:r>
          </w:p>
        </w:tc>
        <w:tc>
          <w:tcPr>
            <w:tcW w:type="dxa" w:w="864"/>
          </w:tcPr>
          <w:p>
            <w:r/>
            <w:r>
              <w:t>No</w:t>
            </w:r>
          </w:p>
        </w:tc>
        <w:tc>
          <w:tcPr>
            <w:tcW w:type="dxa" w:w="864"/>
          </w:tcPr>
          <w:p>
            <w:r/>
            <w:r>
              <w:t>No</w:t>
            </w:r>
          </w:p>
        </w:tc>
        <w:tc>
          <w:tcPr>
            <w:tcW w:type="dxa" w:w="864"/>
          </w:tcPr>
          <w:p>
            <w:r/>
            <w:r>
              <w:t>Partial</w:t>
            </w:r>
          </w:p>
        </w:tc>
      </w:tr>
      <w:tr>
        <w:tc>
          <w:tcPr>
            <w:tcW w:type="dxa" w:w="864"/>
          </w:tcPr>
          <w:p>
            <w:r/>
            <w:r>
              <w:rPr>
                <w:b/>
              </w:rPr>
              <w:t>AWS Pinpoint</w:t>
            </w:r>
          </w:p>
        </w:tc>
        <w:tc>
          <w:tcPr>
            <w:tcW w:type="dxa" w:w="864"/>
          </w:tcPr>
          <w:p>
            <w:r/>
            <w:r>
              <w:t>$0.0074 + carrier fee</w:t>
            </w:r>
          </w:p>
        </w:tc>
        <w:tc>
          <w:tcPr>
            <w:tcW w:type="dxa" w:w="864"/>
          </w:tcPr>
          <w:p>
            <w:r/>
            <w:r>
              <w:t>$1.00/mo</w:t>
            </w:r>
          </w:p>
        </w:tc>
        <w:tc>
          <w:tcPr>
            <w:tcW w:type="dxa" w:w="864"/>
          </w:tcPr>
          <w:p>
            <w:r/>
            <w:r>
              <w:t>2–4 days</w:t>
            </w:r>
          </w:p>
        </w:tc>
        <w:tc>
          <w:tcPr>
            <w:tcW w:type="dxa" w:w="864"/>
          </w:tcPr>
          <w:p>
            <w:r/>
            <w:r>
              <w:t>3-month free tier</w:t>
            </w:r>
          </w:p>
        </w:tc>
        <w:tc>
          <w:tcPr>
            <w:tcW w:type="dxa" w:w="864"/>
          </w:tcPr>
          <w:p>
            <w:r/>
            <w:r>
              <w:t>Good (Lambda-native)</w:t>
            </w:r>
          </w:p>
        </w:tc>
        <w:tc>
          <w:tcPr>
            <w:tcW w:type="dxa" w:w="864"/>
          </w:tcPr>
          <w:p>
            <w:r/>
            <w:r>
              <w:t>Yes</w:t>
            </w:r>
          </w:p>
        </w:tc>
        <w:tc>
          <w:tcPr>
            <w:tcW w:type="dxa" w:w="864"/>
          </w:tcPr>
          <w:p>
            <w:r/>
            <w:r>
              <w:t>No</w:t>
            </w:r>
          </w:p>
        </w:tc>
        <w:tc>
          <w:tcPr>
            <w:tcW w:type="dxa" w:w="864"/>
          </w:tcPr>
          <w:p>
            <w:r/>
            <w:r>
              <w:t>Yes</w:t>
            </w:r>
          </w:p>
        </w:tc>
        <w:tc>
          <w:tcPr>
            <w:tcW w:type="dxa" w:w="864"/>
          </w:tcPr>
          <w:p>
            <w:r/>
            <w:r>
              <w:t>Yes</w:t>
            </w:r>
          </w:p>
        </w:tc>
      </w:tr>
      <w:tr>
        <w:tc>
          <w:tcPr>
            <w:tcW w:type="dxa" w:w="864"/>
          </w:tcPr>
          <w:p>
            <w:r/>
            <w:r>
              <w:rPr>
                <w:b/>
              </w:rPr>
              <w:t>MessageBird</w:t>
            </w:r>
          </w:p>
        </w:tc>
        <w:tc>
          <w:tcPr>
            <w:tcW w:type="dxa" w:w="864"/>
          </w:tcPr>
          <w:p>
            <w:r/>
            <w:r>
              <w:t>~$0.010–0.013</w:t>
            </w:r>
          </w:p>
        </w:tc>
        <w:tc>
          <w:tcPr>
            <w:tcW w:type="dxa" w:w="864"/>
          </w:tcPr>
          <w:p>
            <w:r/>
            <w:r>
              <w:t>$1.00/mo</w:t>
            </w:r>
          </w:p>
        </w:tc>
        <w:tc>
          <w:tcPr>
            <w:tcW w:type="dxa" w:w="864"/>
          </w:tcPr>
          <w:p>
            <w:r/>
            <w:r>
              <w:t>3–7 days</w:t>
            </w:r>
          </w:p>
        </w:tc>
        <w:tc>
          <w:tcPr>
            <w:tcW w:type="dxa" w:w="864"/>
          </w:tcPr>
          <w:p>
            <w:r/>
            <w:r>
              <w:t>$10 credit</w:t>
            </w:r>
          </w:p>
        </w:tc>
        <w:tc>
          <w:tcPr>
            <w:tcW w:type="dxa" w:w="864"/>
          </w:tcPr>
          <w:p>
            <w:r/>
            <w:r>
              <w:t>Good</w:t>
            </w:r>
          </w:p>
        </w:tc>
        <w:tc>
          <w:tcPr>
            <w:tcW w:type="dxa" w:w="864"/>
          </w:tcPr>
          <w:p>
            <w:r/>
            <w:r>
              <w:t>Yes</w:t>
            </w:r>
          </w:p>
        </w:tc>
        <w:tc>
          <w:tcPr>
            <w:tcW w:type="dxa" w:w="864"/>
          </w:tcPr>
          <w:p>
            <w:r/>
            <w:r>
              <w:t>Yes</w:t>
            </w:r>
          </w:p>
        </w:tc>
        <w:tc>
          <w:tcPr>
            <w:tcW w:type="dxa" w:w="864"/>
          </w:tcPr>
          <w:p>
            <w:r/>
            <w:r>
              <w:t>Yes</w:t>
            </w:r>
          </w:p>
        </w:tc>
        <w:tc>
          <w:tcPr>
            <w:tcW w:type="dxa" w:w="864"/>
          </w:tcPr>
          <w:p>
            <w:r/>
            <w:r>
              <w:t>Yes (GDPR-native)</w:t>
            </w:r>
          </w:p>
        </w:tc>
      </w:tr>
      <w:tr>
        <w:tc>
          <w:tcPr>
            <w:tcW w:type="dxa" w:w="864"/>
          </w:tcPr>
          <w:p>
            <w:r/>
            <w:r>
              <w:rPr>
                <w:b/>
              </w:rPr>
              <w:t>Sinch</w:t>
            </w:r>
          </w:p>
        </w:tc>
        <w:tc>
          <w:tcPr>
            <w:tcW w:type="dxa" w:w="864"/>
          </w:tcPr>
          <w:p>
            <w:r/>
            <w:r>
              <w:t>~$0.010</w:t>
            </w:r>
          </w:p>
        </w:tc>
        <w:tc>
          <w:tcPr>
            <w:tcW w:type="dxa" w:w="864"/>
          </w:tcPr>
          <w:p>
            <w:r/>
            <w:r>
              <w:t>$0.90/mo</w:t>
            </w:r>
          </w:p>
        </w:tc>
        <w:tc>
          <w:tcPr>
            <w:tcW w:type="dxa" w:w="864"/>
          </w:tcPr>
          <w:p>
            <w:r/>
            <w:r>
              <w:t>3–5 days</w:t>
            </w:r>
          </w:p>
        </w:tc>
        <w:tc>
          <w:tcPr>
            <w:tcW w:type="dxa" w:w="864"/>
          </w:tcPr>
          <w:p>
            <w:r/>
            <w:r>
              <w:t>$10 credit</w:t>
            </w:r>
          </w:p>
        </w:tc>
        <w:tc>
          <w:tcPr>
            <w:tcW w:type="dxa" w:w="864"/>
          </w:tcPr>
          <w:p>
            <w:r/>
            <w:r>
              <w:t>Good</w:t>
            </w:r>
          </w:p>
        </w:tc>
        <w:tc>
          <w:tcPr>
            <w:tcW w:type="dxa" w:w="864"/>
          </w:tcPr>
          <w:p>
            <w:r/>
            <w:r>
              <w:t>Yes</w:t>
            </w:r>
          </w:p>
        </w:tc>
        <w:tc>
          <w:tcPr>
            <w:tcW w:type="dxa" w:w="864"/>
          </w:tcPr>
          <w:p>
            <w:r/>
            <w:r>
              <w:t>Yes</w:t>
            </w:r>
          </w:p>
        </w:tc>
        <w:tc>
          <w:tcPr>
            <w:tcW w:type="dxa" w:w="864"/>
          </w:tcPr>
          <w:p>
            <w:r/>
            <w:r>
              <w:t>Yes</w:t>
            </w:r>
          </w:p>
        </w:tc>
        <w:tc>
          <w:tcPr>
            <w:tcW w:type="dxa" w:w="864"/>
          </w:tcPr>
          <w:p>
            <w:r/>
            <w:r>
              <w:t>Yes</w:t>
            </w:r>
          </w:p>
        </w:tc>
      </w:tr>
      <w:tr>
        <w:tc>
          <w:tcPr>
            <w:tcW w:type="dxa" w:w="864"/>
          </w:tcPr>
          <w:p>
            <w:r/>
            <w:r>
              <w:rPr>
                <w:b/>
              </w:rPr>
              <w:t>Plivo</w:t>
            </w:r>
          </w:p>
        </w:tc>
        <w:tc>
          <w:tcPr>
            <w:tcW w:type="dxa" w:w="864"/>
          </w:tcPr>
          <w:p>
            <w:r/>
            <w:r>
              <w:t>~$0.0095–0.0105</w:t>
            </w:r>
          </w:p>
        </w:tc>
        <w:tc>
          <w:tcPr>
            <w:tcW w:type="dxa" w:w="864"/>
          </w:tcPr>
          <w:p>
            <w:r/>
            <w:r>
              <w:t>$0.75/mo</w:t>
            </w:r>
          </w:p>
        </w:tc>
        <w:tc>
          <w:tcPr>
            <w:tcW w:type="dxa" w:w="864"/>
          </w:tcPr>
          <w:p>
            <w:r/>
            <w:r>
              <w:t>2–4 days</w:t>
            </w:r>
          </w:p>
        </w:tc>
        <w:tc>
          <w:tcPr>
            <w:tcW w:type="dxa" w:w="864"/>
          </w:tcPr>
          <w:p>
            <w:r/>
            <w:r>
              <w:t>$10 trial</w:t>
            </w:r>
          </w:p>
        </w:tc>
        <w:tc>
          <w:tcPr>
            <w:tcW w:type="dxa" w:w="864"/>
          </w:tcPr>
          <w:p>
            <w:r/>
            <w:r>
              <w:t>Good</w:t>
            </w:r>
          </w:p>
        </w:tc>
        <w:tc>
          <w:tcPr>
            <w:tcW w:type="dxa" w:w="864"/>
          </w:tcPr>
          <w:p>
            <w:r/>
            <w:r>
              <w:t>Yes</w:t>
            </w:r>
          </w:p>
        </w:tc>
        <w:tc>
          <w:tcPr>
            <w:tcW w:type="dxa" w:w="864"/>
          </w:tcPr>
          <w:p>
            <w:r/>
            <w:r>
              <w:t>No</w:t>
            </w:r>
          </w:p>
        </w:tc>
        <w:tc>
          <w:tcPr>
            <w:tcW w:type="dxa" w:w="864"/>
          </w:tcPr>
          <w:p>
            <w:r/>
            <w:r>
              <w:t>Yes</w:t>
            </w:r>
          </w:p>
        </w:tc>
        <w:tc>
          <w:tcPr>
            <w:tcW w:type="dxa" w:w="864"/>
          </w:tcPr>
          <w:p>
            <w:r/>
            <w:r>
              <w:t>Yes</w:t>
            </w:r>
          </w:p>
        </w:tc>
      </w:tr>
      <w:tr>
        <w:tc>
          <w:tcPr>
            <w:tcW w:type="dxa" w:w="864"/>
          </w:tcPr>
          <w:p>
            <w:r/>
            <w:r>
              <w:rPr>
                <w:b/>
              </w:rPr>
              <w:t>Vonage</w:t>
            </w:r>
          </w:p>
        </w:tc>
        <w:tc>
          <w:tcPr>
            <w:tcW w:type="dxa" w:w="864"/>
          </w:tcPr>
          <w:p>
            <w:r/>
            <w:r>
              <w:t>~$0.009–0.011</w:t>
            </w:r>
          </w:p>
        </w:tc>
        <w:tc>
          <w:tcPr>
            <w:tcW w:type="dxa" w:w="864"/>
          </w:tcPr>
          <w:p>
            <w:r/>
            <w:r>
              <w:t>$0.80/mo</w:t>
            </w:r>
          </w:p>
        </w:tc>
        <w:tc>
          <w:tcPr>
            <w:tcW w:type="dxa" w:w="864"/>
          </w:tcPr>
          <w:p>
            <w:r/>
            <w:r>
              <w:t>2–5 days</w:t>
            </w:r>
          </w:p>
        </w:tc>
        <w:tc>
          <w:tcPr>
            <w:tcW w:type="dxa" w:w="864"/>
          </w:tcPr>
          <w:p>
            <w:r/>
            <w:r>
              <w:t>$2 credit</w:t>
            </w:r>
          </w:p>
        </w:tc>
        <w:tc>
          <w:tcPr>
            <w:tcW w:type="dxa" w:w="864"/>
          </w:tcPr>
          <w:p>
            <w:r/>
            <w:r>
              <w:t>Good</w:t>
            </w:r>
          </w:p>
        </w:tc>
        <w:tc>
          <w:tcPr>
            <w:tcW w:type="dxa" w:w="864"/>
          </w:tcPr>
          <w:p>
            <w:r/>
            <w:r>
              <w:t>Yes</w:t>
            </w:r>
          </w:p>
        </w:tc>
        <w:tc>
          <w:tcPr>
            <w:tcW w:type="dxa" w:w="864"/>
          </w:tcPr>
          <w:p>
            <w:r/>
            <w:r>
              <w:t>Yes</w:t>
            </w:r>
          </w:p>
        </w:tc>
        <w:tc>
          <w:tcPr>
            <w:tcW w:type="dxa" w:w="864"/>
          </w:tcPr>
          <w:p>
            <w:r/>
            <w:r>
              <w:t>Yes</w:t>
            </w:r>
          </w:p>
        </w:tc>
        <w:tc>
          <w:tcPr>
            <w:tcW w:type="dxa" w:w="864"/>
          </w:tcPr>
          <w:p>
            <w:r/>
            <w:r>
              <w:t>Yes</w:t>
            </w:r>
          </w:p>
        </w:tc>
      </w:tr>
      <w:tr>
        <w:tc>
          <w:tcPr>
            <w:tcW w:type="dxa" w:w="864"/>
          </w:tcPr>
          <w:p>
            <w:r/>
            <w:r>
              <w:rPr>
                <w:b/>
              </w:rPr>
              <w:t>SimpleTexting</w:t>
            </w:r>
          </w:p>
        </w:tc>
        <w:tc>
          <w:tcPr>
            <w:tcW w:type="dxa" w:w="864"/>
          </w:tcPr>
          <w:p>
            <w:r/>
            <w:r>
              <w:t>~$0.015–0.024 (plan-based)</w:t>
            </w:r>
          </w:p>
        </w:tc>
        <w:tc>
          <w:tcPr>
            <w:tcW w:type="dxa" w:w="864"/>
          </w:tcPr>
          <w:p>
            <w:r/>
            <w:r>
              <w:t>Included</w:t>
            </w:r>
          </w:p>
        </w:tc>
        <w:tc>
          <w:tcPr>
            <w:tcW w:type="dxa" w:w="864"/>
          </w:tcPr>
          <w:p>
            <w:r/>
            <w:r>
              <w:t>Managed for you</w:t>
            </w:r>
          </w:p>
        </w:tc>
        <w:tc>
          <w:tcPr>
            <w:tcW w:type="dxa" w:w="864"/>
          </w:tcPr>
          <w:p>
            <w:r/>
            <w:r>
              <w:t>No</w:t>
            </w:r>
          </w:p>
        </w:tc>
        <w:tc>
          <w:tcPr>
            <w:tcW w:type="dxa" w:w="864"/>
          </w:tcPr>
          <w:p>
            <w:r/>
            <w:r>
              <w:t>Limited</w:t>
            </w:r>
          </w:p>
        </w:tc>
        <w:tc>
          <w:tcPr>
            <w:tcW w:type="dxa" w:w="864"/>
          </w:tcPr>
          <w:p>
            <w:r/>
            <w:r>
              <w:t>Limited</w:t>
            </w:r>
          </w:p>
        </w:tc>
        <w:tc>
          <w:tcPr>
            <w:tcW w:type="dxa" w:w="864"/>
          </w:tcPr>
          <w:p>
            <w:r/>
            <w:r>
              <w:t>No</w:t>
            </w:r>
          </w:p>
        </w:tc>
        <w:tc>
          <w:tcPr>
            <w:tcW w:type="dxa" w:w="864"/>
          </w:tcPr>
          <w:p>
            <w:r/>
            <w:r>
              <w:t>Yes</w:t>
            </w:r>
          </w:p>
        </w:tc>
        <w:tc>
          <w:tcPr>
            <w:tcW w:type="dxa" w:w="864"/>
          </w:tcPr>
          <w:p>
            <w:r/>
            <w:r>
              <w:t>Yes (fully managed)</w:t>
            </w:r>
          </w:p>
        </w:tc>
      </w:tr>
      <w:tr>
        <w:tc>
          <w:tcPr>
            <w:tcW w:type="dxa" w:w="864"/>
          </w:tcPr>
          <w:p>
            <w:r/>
            <w:r>
              <w:rPr>
                <w:b/>
              </w:rPr>
              <w:t>MessageDesk</w:t>
            </w:r>
          </w:p>
        </w:tc>
        <w:tc>
          <w:tcPr>
            <w:tcW w:type="dxa" w:w="864"/>
          </w:tcPr>
          <w:p>
            <w:r/>
            <w:r>
              <w:t>~$0.02 (plan-based)</w:t>
            </w:r>
          </w:p>
        </w:tc>
        <w:tc>
          <w:tcPr>
            <w:tcW w:type="dxa" w:w="864"/>
          </w:tcPr>
          <w:p>
            <w:r/>
            <w:r>
              <w:t>Included</w:t>
            </w:r>
          </w:p>
        </w:tc>
        <w:tc>
          <w:tcPr>
            <w:tcW w:type="dxa" w:w="864"/>
          </w:tcPr>
          <w:p>
            <w:r/>
            <w:r>
              <w:t>Managed</w:t>
            </w:r>
          </w:p>
        </w:tc>
        <w:tc>
          <w:tcPr>
            <w:tcW w:type="dxa" w:w="864"/>
          </w:tcPr>
          <w:p>
            <w:r/>
            <w:r>
              <w:t>Trial</w:t>
            </w:r>
          </w:p>
        </w:tc>
        <w:tc>
          <w:tcPr>
            <w:tcW w:type="dxa" w:w="864"/>
          </w:tcPr>
          <w:p>
            <w:r/>
            <w:r>
              <w:t>Limited</w:t>
            </w:r>
          </w:p>
        </w:tc>
        <w:tc>
          <w:tcPr>
            <w:tcW w:type="dxa" w:w="864"/>
          </w:tcPr>
          <w:p>
            <w:r/>
            <w:r>
              <w:t>Limited</w:t>
            </w:r>
          </w:p>
        </w:tc>
        <w:tc>
          <w:tcPr>
            <w:tcW w:type="dxa" w:w="864"/>
          </w:tcPr>
          <w:p>
            <w:r/>
            <w:r>
              <w:t>No</w:t>
            </w:r>
          </w:p>
        </w:tc>
        <w:tc>
          <w:tcPr>
            <w:tcW w:type="dxa" w:w="864"/>
          </w:tcPr>
          <w:p>
            <w:r/>
            <w:r>
              <w:t>Yes</w:t>
            </w:r>
          </w:p>
        </w:tc>
        <w:tc>
          <w:tcPr>
            <w:tcW w:type="dxa" w:w="864"/>
          </w:tcPr>
          <w:p>
            <w:r/>
            <w:r>
              <w:t>Yes</w:t>
            </w:r>
          </w:p>
        </w:tc>
      </w:tr>
      <w:tr>
        <w:tc>
          <w:tcPr>
            <w:tcW w:type="dxa" w:w="864"/>
          </w:tcPr>
          <w:p>
            <w:r/>
            <w:r>
              <w:rPr>
                <w:b/>
              </w:rPr>
              <w:t>EZ Texting</w:t>
            </w:r>
          </w:p>
        </w:tc>
        <w:tc>
          <w:tcPr>
            <w:tcW w:type="dxa" w:w="864"/>
          </w:tcPr>
          <w:p>
            <w:r/>
            <w:r>
              <w:t>~$0.018 (plan-based)</w:t>
            </w:r>
          </w:p>
        </w:tc>
        <w:tc>
          <w:tcPr>
            <w:tcW w:type="dxa" w:w="864"/>
          </w:tcPr>
          <w:p>
            <w:r/>
            <w:r>
              <w:t>Included</w:t>
            </w:r>
          </w:p>
        </w:tc>
        <w:tc>
          <w:tcPr>
            <w:tcW w:type="dxa" w:w="864"/>
          </w:tcPr>
          <w:p>
            <w:r/>
            <w:r>
              <w:t>Managed</w:t>
            </w:r>
          </w:p>
        </w:tc>
        <w:tc>
          <w:tcPr>
            <w:tcW w:type="dxa" w:w="864"/>
          </w:tcPr>
          <w:p>
            <w:r/>
            <w:r>
              <w:t>Trial</w:t>
            </w:r>
          </w:p>
        </w:tc>
        <w:tc>
          <w:tcPr>
            <w:tcW w:type="dxa" w:w="864"/>
          </w:tcPr>
          <w:p>
            <w:r/>
            <w:r>
              <w:t>Limited</w:t>
            </w:r>
          </w:p>
        </w:tc>
        <w:tc>
          <w:tcPr>
            <w:tcW w:type="dxa" w:w="864"/>
          </w:tcPr>
          <w:p>
            <w:r/>
            <w:r>
              <w:t>No</w:t>
            </w:r>
          </w:p>
        </w:tc>
        <w:tc>
          <w:tcPr>
            <w:tcW w:type="dxa" w:w="864"/>
          </w:tcPr>
          <w:p>
            <w:r/>
            <w:r>
              <w:t>No</w:t>
            </w:r>
          </w:p>
        </w:tc>
        <w:tc>
          <w:tcPr>
            <w:tcW w:type="dxa" w:w="864"/>
          </w:tcPr>
          <w:p>
            <w:r/>
            <w:r>
              <w:t>Yes</w:t>
            </w:r>
          </w:p>
        </w:tc>
        <w:tc>
          <w:tcPr>
            <w:tcW w:type="dxa" w:w="864"/>
          </w:tcPr>
          <w:p>
            <w:r/>
            <w:r>
              <w:t>Yes</w:t>
            </w:r>
          </w:p>
        </w:tc>
      </w:tr>
      <w:tr>
        <w:tc>
          <w:tcPr>
            <w:tcW w:type="dxa" w:w="864"/>
          </w:tcPr>
          <w:p>
            <w:r/>
            <w:r>
              <w:rPr>
                <w:b/>
              </w:rPr>
              <w:t>ClickSend</w:t>
            </w:r>
          </w:p>
        </w:tc>
        <w:tc>
          <w:tcPr>
            <w:tcW w:type="dxa" w:w="864"/>
          </w:tcPr>
          <w:p>
            <w:r/>
            <w:r>
              <w:t>~$0.019</w:t>
            </w:r>
          </w:p>
        </w:tc>
        <w:tc>
          <w:tcPr>
            <w:tcW w:type="dxa" w:w="864"/>
          </w:tcPr>
          <w:p>
            <w:r/>
            <w:r>
              <w:t>$2/mo</w:t>
            </w:r>
          </w:p>
        </w:tc>
        <w:tc>
          <w:tcPr>
            <w:tcW w:type="dxa" w:w="864"/>
          </w:tcPr>
          <w:p>
            <w:r/>
            <w:r>
              <w:t>3–5 days</w:t>
            </w:r>
          </w:p>
        </w:tc>
        <w:tc>
          <w:tcPr>
            <w:tcW w:type="dxa" w:w="864"/>
          </w:tcPr>
          <w:p>
            <w:r/>
            <w:r>
              <w:t>$5 credit</w:t>
            </w:r>
          </w:p>
        </w:tc>
        <w:tc>
          <w:tcPr>
            <w:tcW w:type="dxa" w:w="864"/>
          </w:tcPr>
          <w:p>
            <w:r/>
            <w:r>
              <w:t>Good</w:t>
            </w:r>
          </w:p>
        </w:tc>
        <w:tc>
          <w:tcPr>
            <w:tcW w:type="dxa" w:w="864"/>
          </w:tcPr>
          <w:p>
            <w:r/>
            <w:r>
              <w:t>Yes</w:t>
            </w:r>
          </w:p>
        </w:tc>
        <w:tc>
          <w:tcPr>
            <w:tcW w:type="dxa" w:w="864"/>
          </w:tcPr>
          <w:p>
            <w:r/>
            <w:r>
              <w:t>No</w:t>
            </w:r>
          </w:p>
        </w:tc>
        <w:tc>
          <w:tcPr>
            <w:tcW w:type="dxa" w:w="864"/>
          </w:tcPr>
          <w:p>
            <w:r/>
            <w:r>
              <w:t>Yes</w:t>
            </w:r>
          </w:p>
        </w:tc>
        <w:tc>
          <w:tcPr>
            <w:tcW w:type="dxa" w:w="864"/>
          </w:tcPr>
          <w:p>
            <w:r/>
            <w:r>
              <w:t>Yes</w:t>
            </w:r>
          </w:p>
        </w:tc>
      </w:tr>
      <w:tr>
        <w:tc>
          <w:tcPr>
            <w:tcW w:type="dxa" w:w="864"/>
          </w:tcPr>
          <w:p>
            <w:r/>
            <w:r>
              <w:rPr>
                <w:b/>
              </w:rPr>
              <w:t>Sakari</w:t>
            </w:r>
          </w:p>
        </w:tc>
        <w:tc>
          <w:tcPr>
            <w:tcW w:type="dxa" w:w="864"/>
          </w:tcPr>
          <w:p>
            <w:r/>
            <w:r>
              <w:t>~$0.015</w:t>
            </w:r>
          </w:p>
        </w:tc>
        <w:tc>
          <w:tcPr>
            <w:tcW w:type="dxa" w:w="864"/>
          </w:tcPr>
          <w:p>
            <w:r/>
            <w:r>
              <w:t>Included</w:t>
            </w:r>
          </w:p>
        </w:tc>
        <w:tc>
          <w:tcPr>
            <w:tcW w:type="dxa" w:w="864"/>
          </w:tcPr>
          <w:p>
            <w:r/>
            <w:r>
              <w:t>Managed</w:t>
            </w:r>
          </w:p>
        </w:tc>
        <w:tc>
          <w:tcPr>
            <w:tcW w:type="dxa" w:w="864"/>
          </w:tcPr>
          <w:p>
            <w:r/>
            <w:r>
              <w:t>Trial</w:t>
            </w:r>
          </w:p>
        </w:tc>
        <w:tc>
          <w:tcPr>
            <w:tcW w:type="dxa" w:w="864"/>
          </w:tcPr>
          <w:p>
            <w:r/>
            <w:r>
              <w:t>Good</w:t>
            </w:r>
          </w:p>
        </w:tc>
        <w:tc>
          <w:tcPr>
            <w:tcW w:type="dxa" w:w="864"/>
          </w:tcPr>
          <w:p>
            <w:r/>
            <w:r>
              <w:t>Yes</w:t>
            </w:r>
          </w:p>
        </w:tc>
        <w:tc>
          <w:tcPr>
            <w:tcW w:type="dxa" w:w="864"/>
          </w:tcPr>
          <w:p>
            <w:r/>
            <w:r>
              <w:t>No</w:t>
            </w:r>
          </w:p>
        </w:tc>
        <w:tc>
          <w:tcPr>
            <w:tcW w:type="dxa" w:w="864"/>
          </w:tcPr>
          <w:p>
            <w:r/>
            <w:r>
              <w:t>Yes</w:t>
            </w:r>
          </w:p>
        </w:tc>
        <w:tc>
          <w:tcPr>
            <w:tcW w:type="dxa" w:w="864"/>
          </w:tcPr>
          <w:p>
            <w:r/>
            <w:r>
              <w:t>Yes</w:t>
            </w:r>
          </w:p>
        </w:tc>
      </w:tr>
    </w:tbl>
    <w:p/>
    <w:p>
      <w:r>
        <w:rPr>
          <w:b/>
        </w:rPr>
        <w:t>Note on AWS SNS sandbox:</w:t>
      </w:r>
      <w:r>
        <w:t xml:space="preserve"> The broken sandbox status means you cannot send to unverified numbers. Fix = either verify individual numbers (sandbox) or request production access via AWS Support. Takes 24–48 hours and is free.</w:t>
      </w:r>
    </w:p>
    <w:p>
      <w:pPr>
        <w:spacing w:before="200" w:after="80"/>
      </w:pPr>
      <w:r>
        <w:rPr>
          <w:b/>
          <w:color w:val="141413"/>
          <w:sz w:val="28"/>
        </w:rPr>
        <w:t>Highlights</w:t>
      </w:r>
    </w:p>
    <w:p>
      <w:r>
        <w:rPr>
          <w:b/>
        </w:rPr>
        <w:t>Cheapest transactional (pure cost):</w:t>
      </w:r>
      <w:r>
        <w:t xml:space="preserve"> Vonage or Plivo at ~$0.009–$0.011/SMS all-in. At 60 SMS/month that is under $1. Phone number rental adds $0.75–$0.80/mo.</w:t>
      </w:r>
    </w:p>
    <w:p>
      <w:r>
        <w:rPr>
          <w:b/>
        </w:rPr>
        <w:t>Best with AWS Lambda:</w:t>
      </w:r>
      <w:r>
        <w:t xml:space="preserve"> AWS Pinpoint. IAM role auth, boto3 SDK, direct Lambda invocation, no external dependency. Fix SNS first (production access request) or switch to Pinpoint which has better delivery callbacks and dedicated numbers. Total cost at 60 SMS/month: ~$0.45 SMS + $1.00 number = ~$1.45/month.</w:t>
      </w:r>
    </w:p>
    <w:p>
      <w:r>
        <w:rPr>
          <w:b/>
        </w:rPr>
        <w:t>Best for spiritual coach (low volume, high-touch):</w:t>
      </w:r>
      <w:r>
        <w:t xml:space="preserve"> Twilio. Why — it has the best WhatsApp Business API integration, the clearest docs, and a Calendly/Acuity native integration. When a client books, Twilio fires the reminder. Zero code required if using Acuity's Twilio integration. At 60 SMS/month: ~$0.84 + $1.15/mo number = ~$2/month total.</w:t>
      </w:r>
    </w:p>
    <w:p>
      <w:pPr>
        <w:spacing w:before="80" w:after="80"/>
      </w:pPr>
      <w:r>
        <w:rPr>
          <w:color w:val="666666"/>
        </w:rPr>
        <w:t>──────────────────────────────────────────────────────────────────────</w:t>
      </w:r>
    </w:p>
    <w:p>
      <w:pPr>
        <w:spacing w:before="280" w:after="80"/>
      </w:pPr>
      <w:r>
        <w:rPr>
          <w:b/>
          <w:color w:val="141413"/>
          <w:sz w:val="36"/>
        </w:rPr>
        <w:t>3. All-in-One Alternatives (Scheduling + Payments + SMS)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Tool</w:t>
            </w:r>
          </w:p>
        </w:tc>
        <w:tc>
          <w:tcPr>
            <w:tcW w:type="dxa" w:w="1728"/>
          </w:tcPr>
          <w:p>
            <w:r>
              <w:rPr>
                <w:b/>
              </w:rPr>
            </w:r>
            <w:r>
              <w:rPr>
                <w:b/>
              </w:rPr>
              <w:t>Monthly Cost</w:t>
            </w:r>
          </w:p>
        </w:tc>
        <w:tc>
          <w:tcPr>
            <w:tcW w:type="dxa" w:w="1728"/>
          </w:tcPr>
          <w:p>
            <w:r>
              <w:rPr>
                <w:b/>
              </w:rPr>
            </w:r>
            <w:r>
              <w:rPr>
                <w:b/>
              </w:rPr>
              <w:t>What's Included</w:t>
            </w:r>
          </w:p>
        </w:tc>
        <w:tc>
          <w:tcPr>
            <w:tcW w:type="dxa" w:w="1728"/>
          </w:tcPr>
          <w:p>
            <w:r>
              <w:rPr>
                <w:b/>
              </w:rPr>
            </w:r>
            <w:r>
              <w:rPr>
                <w:b/>
              </w:rPr>
              <w:t>API Depth</w:t>
            </w:r>
          </w:p>
        </w:tc>
        <w:tc>
          <w:tcPr>
            <w:tcW w:type="dxa" w:w="1728"/>
          </w:tcPr>
          <w:p>
            <w:r>
              <w:rPr>
                <w:b/>
              </w:rPr>
            </w:r>
            <w:r>
              <w:rPr>
                <w:b/>
              </w:rPr>
              <w:t>Spiritual Coach Fit</w:t>
            </w:r>
          </w:p>
        </w:tc>
      </w:tr>
      <w:tr>
        <w:tc>
          <w:tcPr>
            <w:tcW w:type="dxa" w:w="1728"/>
          </w:tcPr>
          <w:p>
            <w:r/>
            <w:r>
              <w:rPr>
                <w:b/>
              </w:rPr>
              <w:t>Acuity (Squarespace)</w:t>
            </w:r>
          </w:p>
        </w:tc>
        <w:tc>
          <w:tcPr>
            <w:tcW w:type="dxa" w:w="1728"/>
          </w:tcPr>
          <w:p>
            <w:r/>
            <w:r>
              <w:t>$16/mo (Emerging) + $10 SMS</w:t>
            </w:r>
          </w:p>
        </w:tc>
        <w:tc>
          <w:tcPr>
            <w:tcW w:type="dxa" w:w="1728"/>
          </w:tcPr>
          <w:p>
            <w:r/>
            <w:r>
              <w:t>Scheduling, Stripe, packages, intake forms, email sequences, SMS (Twilio-backed)</w:t>
            </w:r>
          </w:p>
        </w:tc>
        <w:tc>
          <w:tcPr>
            <w:tcW w:type="dxa" w:w="1728"/>
          </w:tcPr>
          <w:p>
            <w:r/>
            <w:r>
              <w:t>Good (Zapier + webhooks)</w:t>
            </w:r>
          </w:p>
        </w:tc>
        <w:tc>
          <w:tcPr>
            <w:tcW w:type="dxa" w:w="1728"/>
          </w:tcPr>
          <w:p>
            <w:r/>
            <w:r>
              <w:t>Excellent — used by thousands of coaches</w:t>
            </w:r>
          </w:p>
        </w:tc>
      </w:tr>
      <w:tr>
        <w:tc>
          <w:tcPr>
            <w:tcW w:type="dxa" w:w="1728"/>
          </w:tcPr>
          <w:p>
            <w:r/>
            <w:r>
              <w:rPr>
                <w:b/>
              </w:rPr>
              <w:t>vCita</w:t>
            </w:r>
          </w:p>
        </w:tc>
        <w:tc>
          <w:tcPr>
            <w:tcW w:type="dxa" w:w="1728"/>
          </w:tcPr>
          <w:p>
            <w:r/>
            <w:r>
              <w:t>$19/mo (Business)</w:t>
            </w:r>
          </w:p>
        </w:tc>
        <w:tc>
          <w:tcPr>
            <w:tcW w:type="dxa" w:w="1728"/>
          </w:tcPr>
          <w:p>
            <w:r/>
            <w:r>
              <w:t>Booking, invoicing, subscriptions, unlimited SMS, client hub, online store</w:t>
            </w:r>
          </w:p>
        </w:tc>
        <w:tc>
          <w:tcPr>
            <w:tcW w:type="dxa" w:w="1728"/>
          </w:tcPr>
          <w:p>
            <w:r/>
            <w:r>
              <w:t>Good</w:t>
            </w:r>
          </w:p>
        </w:tc>
        <w:tc>
          <w:tcPr>
            <w:tcW w:type="dxa" w:w="1728"/>
          </w:tcPr>
          <w:p>
            <w:r/>
            <w:r>
              <w:t>Medium — service pro focus, not spiritual-specific</w:t>
            </w:r>
          </w:p>
        </w:tc>
      </w:tr>
      <w:tr>
        <w:tc>
          <w:tcPr>
            <w:tcW w:type="dxa" w:w="1728"/>
          </w:tcPr>
          <w:p>
            <w:r/>
            <w:r>
              <w:rPr>
                <w:b/>
              </w:rPr>
              <w:t>HoneyBook</w:t>
            </w:r>
          </w:p>
        </w:tc>
        <w:tc>
          <w:tcPr>
            <w:tcW w:type="dxa" w:w="1728"/>
          </w:tcPr>
          <w:p>
            <w:r/>
            <w:r>
              <w:t>$19/mo (Starter, annual)</w:t>
            </w:r>
          </w:p>
        </w:tc>
        <w:tc>
          <w:tcPr>
            <w:tcW w:type="dxa" w:w="1728"/>
          </w:tcPr>
          <w:p>
            <w:r/>
            <w:r>
              <w:t>Proposals, contracts, invoices, scheduling, CRM, SMS ($0.10/msg)</w:t>
            </w:r>
          </w:p>
        </w:tc>
        <w:tc>
          <w:tcPr>
            <w:tcW w:type="dxa" w:w="1728"/>
          </w:tcPr>
          <w:p>
            <w:r/>
            <w:r>
              <w:t>Good (Zapier)</w:t>
            </w:r>
          </w:p>
        </w:tc>
        <w:tc>
          <w:tcPr>
            <w:tcW w:type="dxa" w:w="1728"/>
          </w:tcPr>
          <w:p>
            <w:r/>
            <w:r>
              <w:t>High — coach/creative lifecycle, premium feel</w:t>
            </w:r>
          </w:p>
        </w:tc>
      </w:tr>
      <w:tr>
        <w:tc>
          <w:tcPr>
            <w:tcW w:type="dxa" w:w="1728"/>
          </w:tcPr>
          <w:p>
            <w:r/>
            <w:r>
              <w:rPr>
                <w:b/>
              </w:rPr>
              <w:t>Dubsado</w:t>
            </w:r>
          </w:p>
        </w:tc>
        <w:tc>
          <w:tcPr>
            <w:tcW w:type="dxa" w:w="1728"/>
          </w:tcPr>
          <w:p>
            <w:r/>
            <w:r>
              <w:t>$20/mo (Starter)</w:t>
            </w:r>
          </w:p>
        </w:tc>
        <w:tc>
          <w:tcPr>
            <w:tcW w:type="dxa" w:w="1728"/>
          </w:tcPr>
          <w:p>
            <w:r/>
            <w:r>
              <w:t>Calendar, packages, intake forms, contracts, invoices, automation</w:t>
            </w:r>
          </w:p>
        </w:tc>
        <w:tc>
          <w:tcPr>
            <w:tcW w:type="dxa" w:w="1728"/>
          </w:tcPr>
          <w:p>
            <w:r/>
            <w:r>
              <w:t>Good</w:t>
            </w:r>
          </w:p>
        </w:tc>
        <w:tc>
          <w:tcPr>
            <w:tcW w:type="dxa" w:w="1728"/>
          </w:tcPr>
          <w:p>
            <w:r/>
            <w:r>
              <w:t>High — very coach-forward, complex but powerful</w:t>
            </w:r>
          </w:p>
        </w:tc>
      </w:tr>
      <w:tr>
        <w:tc>
          <w:tcPr>
            <w:tcW w:type="dxa" w:w="1728"/>
          </w:tcPr>
          <w:p>
            <w:r/>
            <w:r>
              <w:rPr>
                <w:b/>
              </w:rPr>
              <w:t>Bookafy</w:t>
            </w:r>
          </w:p>
        </w:tc>
        <w:tc>
          <w:tcPr>
            <w:tcW w:type="dxa" w:w="1728"/>
          </w:tcPr>
          <w:p>
            <w:r/>
            <w:r>
              <w:t>$7/mo (Pro)</w:t>
            </w:r>
          </w:p>
        </w:tc>
        <w:tc>
          <w:tcPr>
            <w:tcW w:type="dxa" w:w="1728"/>
          </w:tcPr>
          <w:p>
            <w:r/>
            <w:r>
              <w:t>Scheduling, Stripe, Twilio SMS add-on, intake</w:t>
            </w:r>
          </w:p>
        </w:tc>
        <w:tc>
          <w:tcPr>
            <w:tcW w:type="dxa" w:w="1728"/>
          </w:tcPr>
          <w:p>
            <w:r/>
            <w:r>
              <w:t>Limited</w:t>
            </w:r>
          </w:p>
        </w:tc>
        <w:tc>
          <w:tcPr>
            <w:tcW w:type="dxa" w:w="1728"/>
          </w:tcPr>
          <w:p>
            <w:r/>
            <w:r>
              <w:t>Medium — budget option, thin feature depth</w:t>
            </w:r>
          </w:p>
        </w:tc>
      </w:tr>
      <w:tr>
        <w:tc>
          <w:tcPr>
            <w:tcW w:type="dxa" w:w="1728"/>
          </w:tcPr>
          <w:p>
            <w:r/>
            <w:r>
              <w:rPr>
                <w:b/>
              </w:rPr>
              <w:t>GReminders</w:t>
            </w:r>
          </w:p>
        </w:tc>
        <w:tc>
          <w:tcPr>
            <w:tcW w:type="dxa" w:w="1728"/>
          </w:tcPr>
          <w:p>
            <w:r/>
            <w:r>
              <w:t>$15/mo (Solo)</w:t>
            </w:r>
          </w:p>
        </w:tc>
        <w:tc>
          <w:tcPr>
            <w:tcW w:type="dxa" w:w="1728"/>
          </w:tcPr>
          <w:p>
            <w:r/>
            <w:r>
              <w:t>SMS/voice/email reminders only (layers on Google Cal or Calendly)</w:t>
            </w:r>
          </w:p>
        </w:tc>
        <w:tc>
          <w:tcPr>
            <w:tcW w:type="dxa" w:w="1728"/>
          </w:tcPr>
          <w:p>
            <w:r/>
            <w:r>
              <w:t>Good</w:t>
            </w:r>
          </w:p>
        </w:tc>
        <w:tc>
          <w:tcPr>
            <w:tcW w:type="dxa" w:w="1728"/>
          </w:tcPr>
          <w:p>
            <w:r/>
            <w:r>
              <w:t>Low — not standalone</w:t>
            </w:r>
          </w:p>
        </w:tc>
      </w:tr>
      <w:tr>
        <w:tc>
          <w:tcPr>
            <w:tcW w:type="dxa" w:w="1728"/>
          </w:tcPr>
          <w:p>
            <w:r/>
            <w:r>
              <w:rPr>
                <w:b/>
              </w:rPr>
              <w:t>Picktime Pro</w:t>
            </w:r>
          </w:p>
        </w:tc>
        <w:tc>
          <w:tcPr>
            <w:tcW w:type="dxa" w:w="1728"/>
          </w:tcPr>
          <w:p>
            <w:r/>
            <w:r>
              <w:t>$4/user/mo</w:t>
            </w:r>
          </w:p>
        </w:tc>
        <w:tc>
          <w:tcPr>
            <w:tcW w:type="dxa" w:w="1728"/>
          </w:tcPr>
          <w:p>
            <w:r/>
            <w:r>
              <w:t>Booking, Stripe, classes, email; SMS via Zapier</w:t>
            </w:r>
          </w:p>
        </w:tc>
        <w:tc>
          <w:tcPr>
            <w:tcW w:type="dxa" w:w="1728"/>
          </w:tcPr>
          <w:p>
            <w:r/>
            <w:r>
              <w:t>Good</w:t>
            </w:r>
          </w:p>
        </w:tc>
        <w:tc>
          <w:tcPr>
            <w:tcW w:type="dxa" w:w="1728"/>
          </w:tcPr>
          <w:p>
            <w:r/>
            <w:r>
              <w:t>Medium — generous features, clunky</w:t>
            </w:r>
          </w:p>
        </w:tc>
      </w:tr>
      <w:tr>
        <w:tc>
          <w:tcPr>
            <w:tcW w:type="dxa" w:w="1728"/>
          </w:tcPr>
          <w:p>
            <w:r/>
            <w:r>
              <w:rPr>
                <w:b/>
              </w:rPr>
              <w:t>Mindbody</w:t>
            </w:r>
          </w:p>
        </w:tc>
        <w:tc>
          <w:tcPr>
            <w:tcW w:type="dxa" w:w="1728"/>
          </w:tcPr>
          <w:p>
            <w:r/>
            <w:r>
              <w:t>$129/mo (Starter)</w:t>
            </w:r>
          </w:p>
        </w:tc>
        <w:tc>
          <w:tcPr>
            <w:tcW w:type="dxa" w:w="1728"/>
          </w:tcPr>
          <w:p>
            <w:r/>
            <w:r>
              <w:t>Full wellness studio: classes, memberships, POS, SMS, marketplace</w:t>
            </w:r>
          </w:p>
        </w:tc>
        <w:tc>
          <w:tcPr>
            <w:tcW w:type="dxa" w:w="1728"/>
          </w:tcPr>
          <w:p>
            <w:r/>
            <w:r>
              <w:t>Deep</w:t>
            </w:r>
          </w:p>
        </w:tc>
        <w:tc>
          <w:tcPr>
            <w:tcW w:type="dxa" w:w="1728"/>
          </w:tcPr>
          <w:p>
            <w:r/>
            <w:r>
              <w:t>Excellent fit — designed for wellness, overkill + expensive for solo</w:t>
            </w:r>
          </w:p>
        </w:tc>
      </w:tr>
    </w:tbl>
    <w:p/>
    <w:p>
      <w:r>
        <w:rPr>
          <w:b/>
        </w:rPr>
        <w:t>Summary:</w:t>
      </w:r>
      <w:r>
        <w:t xml:space="preserve"> For Harnoor's use case — solo, $250–$1,000 sessions, no team — Acuity at $16/mo (+ $10 SMS add-on = $26/mo total) is the cleanest all-in-one. HoneyBook at $19/mo is a close second if you want proposals/contracts built in (useful for bundle sales). Dubsado is powerful but has a steeper learning curve.</w:t>
      </w:r>
    </w:p>
    <w:p>
      <w:pPr>
        <w:spacing w:before="80" w:after="80"/>
      </w:pPr>
      <w:r>
        <w:rPr>
          <w:color w:val="666666"/>
        </w:rPr>
        <w:t>──────────────────────────────────────────────────────────────────────</w:t>
      </w:r>
    </w:p>
    <w:p>
      <w:pPr>
        <w:spacing w:before="280" w:after="80"/>
      </w:pPr>
      <w:r>
        <w:rPr>
          <w:b/>
          <w:color w:val="141413"/>
          <w:sz w:val="36"/>
        </w:rPr>
        <w:t>4. AWS-Native Build Recommendation</w:t>
      </w:r>
    </w:p>
    <w:p>
      <w:pPr>
        <w:spacing w:before="200" w:after="80"/>
      </w:pPr>
      <w:r>
        <w:rPr>
          <w:b/>
          <w:color w:val="141413"/>
          <w:sz w:val="28"/>
        </w:rPr>
        <w:t>Option A — Fix SNS + Lambda Reminders (Cost: ~$2/month)</w:t>
      </w:r>
    </w:p>
    <w:p>
      <w:r>
        <w:t xml:space="preserve">The broken SNS sandbox is fixed by requesting production SMS access:  </w:t>
      </w:r>
    </w:p>
    <w:p>
      <w:pPr>
        <w:pStyle w:val="ListNumber"/>
      </w:pPr>
      <w:r>
        <w:t xml:space="preserve">AWS Console → SNS → Text messaging → Request to exit sandbox  </w:t>
      </w:r>
    </w:p>
    <w:p>
      <w:pPr>
        <w:pStyle w:val="ListNumber"/>
      </w:pPr>
      <w:r>
        <w:t xml:space="preserve">Fill in use case (appointment reminders for coaching business)  </w:t>
      </w:r>
    </w:p>
    <w:p>
      <w:pPr>
        <w:pStyle w:val="ListNumber"/>
      </w:pPr>
      <w:r>
        <w:t xml:space="preserve">Approved in 24–48 hours, free  </w:t>
      </w:r>
    </w:p>
    <w:p>
      <w:r>
        <w:t>Once in production, SNS long code (opt-in A2P): $0.00645/SMS + ~$0.003 carrier surcharge. At 60 SMS/month = $0.58. No phone number needed for SNS (shared pool), but deliverability is lower — upgrade to Pinpoint for dedicated number at $1/mo.</w:t>
      </w:r>
    </w:p>
    <w:p>
      <w:r>
        <w:rPr>
          <w:b/>
        </w:rPr>
        <w:t>Lambda reminder flow:</w:t>
      </w:r>
      <w:r>
        <w:t xml:space="preserve"> Booking webhook (from Calendly/Acuity) → API Gateway → Lambda → SNS/Pinpoint SMS. Zero idle cost. Lambda at 60 invocations/month = $0.00 (stays inside always-free tier).</w:t>
      </w:r>
    </w:p>
    <w:p>
      <w:pPr>
        <w:spacing w:before="200" w:after="80"/>
      </w:pPr>
      <w:r>
        <w:rPr>
          <w:b/>
          <w:color w:val="141413"/>
          <w:sz w:val="28"/>
        </w:rPr>
        <w:t>Option B — Self-Hosted Cal.com on Fargate (Cost: ~$60–$150/month)</w:t>
      </w:r>
    </w:p>
    <w:p>
      <w:r>
        <w:t>Not recommended for solo. Here's why:</w:t>
      </w:r>
    </w:p>
    <w:p>
      <w:pPr>
        <w:pStyle w:val="ListBullet"/>
      </w:pPr>
      <w:r>
        <w:t>Fargate compute: ~$20–$60/month</w:t>
      </w:r>
    </w:p>
    <w:p>
      <w:pPr>
        <w:pStyle w:val="ListBullet"/>
      </w:pPr>
      <w:r>
        <w:t>RDS PostgreSQL (t4g.medium): ~$60–$120/month</w:t>
      </w:r>
    </w:p>
    <w:p>
      <w:pPr>
        <w:pStyle w:val="ListBullet"/>
      </w:pPr>
      <w:r>
        <w:t>ALB: ~$15–$25/month</w:t>
      </w:r>
    </w:p>
    <w:p>
      <w:pPr>
        <w:pStyle w:val="ListBullet"/>
      </w:pPr>
      <w:r>
        <w:t>NAT Gateway: ~$30–$50/month</w:t>
      </w:r>
    </w:p>
    <w:p>
      <w:pPr>
        <w:pStyle w:val="ListBullet"/>
      </w:pPr>
      <w:r>
        <w:rPr>
          <w:b/>
        </w:rPr>
        <w:t>Total: $125–$255/month</w:t>
      </w:r>
    </w:p>
    <w:p>
      <w:r>
        <w:t>That is 8–15x more expensive than Acuity at $16/mo, and requires ongoing maintenance. Self-hosting Cal.com only makes financial sense at 50+ users/seats.</w:t>
      </w:r>
    </w:p>
    <w:p>
      <w:pPr>
        <w:spacing w:before="200" w:after="80"/>
      </w:pPr>
      <w:r>
        <w:rPr>
          <w:b/>
          <w:color w:val="141413"/>
          <w:sz w:val="28"/>
        </w:rPr>
        <w:t>Option C — AWS EventBridge + Step Functions (Cost: ~$3/month)</w:t>
      </w:r>
    </w:p>
    <w:p>
      <w:r>
        <w:t>For a fully DIY orchestration:</w:t>
      </w:r>
    </w:p>
    <w:p>
      <w:pPr>
        <w:pStyle w:val="ListBullet"/>
      </w:pPr>
      <w:r>
        <w:t>EventBridge rule triggers on schedule (reminder time): $1.00/1M events, so at 60/month ≈ $0.00</w:t>
      </w:r>
    </w:p>
    <w:p>
      <w:pPr>
        <w:pStyle w:val="ListBullet"/>
      </w:pPr>
      <w:r>
        <w:t>Step Functions standard workflows: $0.025/1K state transitions — 60 bookings × 4 states = 240 transitions = $0.006/month</w:t>
      </w:r>
    </w:p>
    <w:p>
      <w:pPr>
        <w:pStyle w:val="ListBullet"/>
      </w:pPr>
      <w:r>
        <w:t>Lambda: free tier covers all of it</w:t>
      </w:r>
    </w:p>
    <w:p>
      <w:pPr>
        <w:pStyle w:val="ListBullet"/>
      </w:pPr>
      <w:r>
        <w:t>Pinpoint SMS: ~$1.50/month</w:t>
      </w:r>
    </w:p>
    <w:p>
      <w:pPr>
        <w:pStyle w:val="ListBullet"/>
      </w:pPr>
      <w:r>
        <w:rPr>
          <w:b/>
        </w:rPr>
        <w:t>Total: ~$1.50–$2.00/month</w:t>
      </w:r>
    </w:p>
    <w:p>
      <w:r>
        <w:t>This is the cheapest possible stack but requires one-time build work (~4–8 hours). Recommended only if you are comfortable with Lambda/Step Functions and want to avoid any SaaS subscription forever.</w:t>
      </w:r>
    </w:p>
    <w:p>
      <w:pPr>
        <w:spacing w:before="200" w:after="80"/>
      </w:pPr>
      <w:r>
        <w:rPr>
          <w:b/>
          <w:color w:val="141413"/>
          <w:sz w:val="28"/>
        </w:rPr>
        <w:t>AWS vs SaaS Breakeven</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Approach</w:t>
            </w:r>
          </w:p>
        </w:tc>
        <w:tc>
          <w:tcPr>
            <w:tcW w:type="dxa" w:w="2160"/>
          </w:tcPr>
          <w:p>
            <w:r>
              <w:rPr>
                <w:b/>
              </w:rPr>
            </w:r>
            <w:r>
              <w:rPr>
                <w:b/>
              </w:rPr>
              <w:t>Monthly Cost</w:t>
            </w:r>
          </w:p>
        </w:tc>
        <w:tc>
          <w:tcPr>
            <w:tcW w:type="dxa" w:w="2160"/>
          </w:tcPr>
          <w:p>
            <w:r>
              <w:rPr>
                <w:b/>
              </w:rPr>
            </w:r>
            <w:r>
              <w:rPr>
                <w:b/>
              </w:rPr>
              <w:t>Setup Time</w:t>
            </w:r>
          </w:p>
        </w:tc>
        <w:tc>
          <w:tcPr>
            <w:tcW w:type="dxa" w:w="2160"/>
          </w:tcPr>
          <w:p>
            <w:r>
              <w:rPr>
                <w:b/>
              </w:rPr>
            </w:r>
            <w:r>
              <w:rPr>
                <w:b/>
              </w:rPr>
              <w:t>Maintenance</w:t>
            </w:r>
          </w:p>
        </w:tc>
      </w:tr>
      <w:tr>
        <w:tc>
          <w:tcPr>
            <w:tcW w:type="dxa" w:w="2160"/>
          </w:tcPr>
          <w:p>
            <w:r/>
            <w:r>
              <w:t>Acuity + Twilio SMS</w:t>
            </w:r>
          </w:p>
        </w:tc>
        <w:tc>
          <w:tcPr>
            <w:tcW w:type="dxa" w:w="2160"/>
          </w:tcPr>
          <w:p>
            <w:r/>
            <w:r>
              <w:t>$26</w:t>
            </w:r>
          </w:p>
        </w:tc>
        <w:tc>
          <w:tcPr>
            <w:tcW w:type="dxa" w:w="2160"/>
          </w:tcPr>
          <w:p>
            <w:r/>
            <w:r>
              <w:t>1 hour</w:t>
            </w:r>
          </w:p>
        </w:tc>
        <w:tc>
          <w:tcPr>
            <w:tcW w:type="dxa" w:w="2160"/>
          </w:tcPr>
          <w:p>
            <w:r/>
            <w:r>
              <w:t>Zero</w:t>
            </w:r>
          </w:p>
        </w:tc>
      </w:tr>
      <w:tr>
        <w:tc>
          <w:tcPr>
            <w:tcW w:type="dxa" w:w="2160"/>
          </w:tcPr>
          <w:p>
            <w:r/>
            <w:r>
              <w:t>TidyCal ($19 once) + Pinpoint Lambda</w:t>
            </w:r>
          </w:p>
        </w:tc>
        <w:tc>
          <w:tcPr>
            <w:tcW w:type="dxa" w:w="2160"/>
          </w:tcPr>
          <w:p>
            <w:r/>
            <w:r>
              <w:t>$1.50 + $0 amortized</w:t>
            </w:r>
          </w:p>
        </w:tc>
        <w:tc>
          <w:tcPr>
            <w:tcW w:type="dxa" w:w="2160"/>
          </w:tcPr>
          <w:p>
            <w:r/>
            <w:r>
              <w:t>4 hours</w:t>
            </w:r>
          </w:p>
        </w:tc>
        <w:tc>
          <w:tcPr>
            <w:tcW w:type="dxa" w:w="2160"/>
          </w:tcPr>
          <w:p>
            <w:r/>
            <w:r>
              <w:t>Low</w:t>
            </w:r>
          </w:p>
        </w:tc>
      </w:tr>
      <w:tr>
        <w:tc>
          <w:tcPr>
            <w:tcW w:type="dxa" w:w="2160"/>
          </w:tcPr>
          <w:p>
            <w:r/>
            <w:r>
              <w:t>Full AWS (EventBridge + Step Functions + Pinpoint)</w:t>
            </w:r>
          </w:p>
        </w:tc>
        <w:tc>
          <w:tcPr>
            <w:tcW w:type="dxa" w:w="2160"/>
          </w:tcPr>
          <w:p>
            <w:r/>
            <w:r>
              <w:t>$2</w:t>
            </w:r>
          </w:p>
        </w:tc>
        <w:tc>
          <w:tcPr>
            <w:tcW w:type="dxa" w:w="2160"/>
          </w:tcPr>
          <w:p>
            <w:r/>
            <w:r>
              <w:t>8 hours</w:t>
            </w:r>
          </w:p>
        </w:tc>
        <w:tc>
          <w:tcPr>
            <w:tcW w:type="dxa" w:w="2160"/>
          </w:tcPr>
          <w:p>
            <w:r/>
            <w:r>
              <w:t>Medium</w:t>
            </w:r>
          </w:p>
        </w:tc>
      </w:tr>
      <w:tr>
        <w:tc>
          <w:tcPr>
            <w:tcW w:type="dxa" w:w="2160"/>
          </w:tcPr>
          <w:p>
            <w:r/>
            <w:r>
              <w:t>Self-hosted Cal.com on Fargate</w:t>
            </w:r>
          </w:p>
        </w:tc>
        <w:tc>
          <w:tcPr>
            <w:tcW w:type="dxa" w:w="2160"/>
          </w:tcPr>
          <w:p>
            <w:r/>
            <w:r>
              <w:t>$150+</w:t>
            </w:r>
          </w:p>
        </w:tc>
        <w:tc>
          <w:tcPr>
            <w:tcW w:type="dxa" w:w="2160"/>
          </w:tcPr>
          <w:p>
            <w:r/>
            <w:r>
              <w:t>16+ hours</w:t>
            </w:r>
          </w:p>
        </w:tc>
        <w:tc>
          <w:tcPr>
            <w:tcW w:type="dxa" w:w="2160"/>
          </w:tcPr>
          <w:p>
            <w:r/>
            <w:r>
              <w:t>High</w:t>
            </w:r>
          </w:p>
        </w:tc>
      </w:tr>
    </w:tbl>
    <w:p/>
    <w:p>
      <w:pPr>
        <w:spacing w:before="80" w:after="80"/>
      </w:pPr>
      <w:r>
        <w:rPr>
          <w:color w:val="666666"/>
        </w:rPr>
        <w:t>──────────────────────────────────────────────────────────────────────</w:t>
      </w:r>
    </w:p>
    <w:p>
      <w:pPr>
        <w:spacing w:before="280" w:after="80"/>
      </w:pPr>
      <w:r>
        <w:rPr>
          <w:b/>
          <w:color w:val="141413"/>
          <w:sz w:val="36"/>
        </w:rPr>
        <w:t>5. 2025-2026 Trends + Things to Know</w:t>
      </w:r>
    </w:p>
    <w:p>
      <w:r>
        <w:rPr>
          <w:b/>
        </w:rPr>
        <w:t>WhatsApp Business API pricing shift (July 2025):</w:t>
      </w:r>
      <w:r>
        <w:t xml:space="preserve"> Meta moved from per-conversation to per-delivered-template-message billing. US Utility (transactional) messages now cost ~$0.04–$0.05 each outside a 24-hour service window. This is 3–4x more expensive than SMS but gets 98% open rates vs. SMS ~20–30%. For a high-touch coach with close client relationships, WhatsApp is worth it — clients feel the difference. Setup via Twilio WhatsApp or 360dialog. Monthly overhead: ~$2–$4 for 60 messages.</w:t>
      </w:r>
    </w:p>
    <w:p>
      <w:r>
        <w:rPr>
          <w:b/>
        </w:rPr>
        <w:t>10DLC is now mandatory:</w:t>
      </w:r>
      <w:r>
        <w:t xml:space="preserve"> As of 2023–2024, all US A2P SMS over any volume must have 10DLC registration. This applies even to AWS SNS/Pinpoint. Registration is free on most platforms, takes 2–5 days. Skipping it = carrier filtering of your messages. This is likely why Harnoor's SNS is "broken" — SMS going to sandbox = unregistered. Fix = production access request + 10DLC brand registration.</w:t>
      </w:r>
    </w:p>
    <w:p>
      <w:r>
        <w:rPr>
          <w:b/>
        </w:rPr>
        <w:t>TidyCal AppSumo deal:</w:t>
      </w:r>
      <w:r>
        <w:t xml:space="preserve"> Confirmed active at $19 one-time as of May 2026, 73% off. 60-day money-back guarantee. Has Stripe native, unlimited booking types, embeddable widget. The one gap is SMS — bridge with a Lambda function calling Pinpoint.</w:t>
      </w:r>
    </w:p>
    <w:p>
      <w:r>
        <w:rPr>
          <w:b/>
        </w:rPr>
        <w:t>Apple Messages for Business / iMessage Business:</w:t>
      </w:r>
      <w:r>
        <w:t xml:space="preserve"> Available but at $0.10–$0.15/message and iOS-only — not worth it for this use case unless your entire client base is iPhone users and you want Apple Wallet calendar invites (which are free and impressive — Calendly and Acuity both support sending calendar .ics files that render as Apple Wallet passes on iOS).</w:t>
      </w:r>
    </w:p>
    <w:p>
      <w:r>
        <w:rPr>
          <w:b/>
        </w:rPr>
        <w:t>Calendly Stripe pricing change (2025):</w:t>
      </w:r>
      <w:r>
        <w:t xml:space="preserve"> Calendly now charges Stripe integration only on Pro ($16/mo+). The free plan no longer supports payment collection. If using Calendly free, you must upgrade or switch.</w:t>
      </w:r>
    </w:p>
    <w:p>
      <w:r>
        <w:rPr>
          <w:b/>
        </w:rPr>
        <w:t>Cal.com v4 (2025 release):</w:t>
      </w:r>
      <w:r>
        <w:t xml:space="preserve"> Significant UI overhaul, much more polished. The self-hosted option is now Docker Compose deployable in under an hour on any EC2 instance. A t3.micro ($8.50/month) with a managed Neon.tech Postgres (free tier up to 0.5 GB) could host a minimal Cal.com instance for ~$9/month total — though this is still more work than just paying Acuity.</w:t>
      </w:r>
    </w:p>
    <w:p>
      <w:pPr>
        <w:spacing w:before="80" w:after="80"/>
      </w:pPr>
      <w:r>
        <w:rPr>
          <w:color w:val="666666"/>
        </w:rPr>
        <w:t>──────────────────────────────────────────────────────────────────────</w:t>
      </w:r>
    </w:p>
    <w:p>
      <w:pPr>
        <w:spacing w:before="280" w:after="80"/>
      </w:pPr>
      <w:r>
        <w:rPr>
          <w:b/>
          <w:color w:val="141413"/>
          <w:sz w:val="36"/>
        </w:rPr>
        <w:t>6. Concrete Recommendation for harnoorminhas.com</w:t>
      </w:r>
    </w:p>
    <w:p>
      <w:pPr>
        <w:spacing w:before="200" w:after="80"/>
      </w:pPr>
      <w:r>
        <w:rPr>
          <w:b/>
          <w:color w:val="141413"/>
          <w:sz w:val="28"/>
        </w:rPr>
        <w:t>Tonight (next 2 hours, $0 budget)</w:t>
      </w:r>
    </w:p>
    <w:p>
      <w:r>
        <w:rPr>
          <w:b/>
        </w:rPr>
        <w:t>Stack:</w:t>
      </w:r>
      <w:r>
        <w:t xml:space="preserve"> Calendly Free → upgrade to Setmore Free  </w:t>
      </w:r>
    </w:p>
    <w:p>
      <w:r>
        <w:t>Setmore Free includes Stripe payments, unlimited booking types, email reminders, and a clean booking page. It is strictly better than Calendly Free for a paid-session coach. Sign up at setmore.com, connect Stripe, embed the booking button on harnoorminhas.com. Time: ~45 minutes.</w:t>
      </w:r>
    </w:p>
    <w:p>
      <w:r>
        <w:t>SMS workaround: for tonight, set up a manual SMS via your phone until SNS is fixed. Not ideal but unblocks you immediately.</w:t>
      </w:r>
    </w:p>
    <w:p>
      <w:r>
        <w:rPr>
          <w:b/>
        </w:rPr>
        <w:t>Total monthly cost: $0</w:t>
      </w:r>
    </w:p>
    <w:p>
      <w:pPr>
        <w:spacing w:before="200" w:after="80"/>
      </w:pPr>
      <w:r>
        <w:rPr>
          <w:b/>
          <w:color w:val="141413"/>
          <w:sz w:val="28"/>
        </w:rPr>
        <w:t>This Week (under $50 one-time or under $20/month)</w:t>
      </w:r>
    </w:p>
    <w:p>
      <w:r>
        <w:rPr>
          <w:b/>
        </w:rPr>
        <w:t>Stack:</w:t>
      </w:r>
      <w:r>
        <w:t xml:space="preserve"> TidyCal ($19 one-time, AppSumo) + AWS Pinpoint for SMS</w:t>
      </w:r>
    </w:p>
    <w:p>
      <w:pPr>
        <w:pStyle w:val="ListNumber"/>
      </w:pPr>
      <w:r>
        <w:t>Buy TidyCal on AppSumo — $19 one-time, done forever</w:t>
      </w:r>
    </w:p>
    <w:p>
      <w:pPr>
        <w:pStyle w:val="ListNumber"/>
      </w:pPr>
      <w:r>
        <w:t>Connect Stripe in TidyCal settings — enforce $250 minimum via "price" field</w:t>
      </w:r>
    </w:p>
    <w:p>
      <w:pPr>
        <w:pStyle w:val="ListNumber"/>
      </w:pPr>
      <w:r>
        <w:t>Set up Zoom link in booking confirmation email (TidyCal sends this natively)</w:t>
      </w:r>
    </w:p>
    <w:p>
      <w:pPr>
        <w:pStyle w:val="ListNumber"/>
      </w:pPr>
      <w:r>
        <w:t>Fix AWS SNS: submit production access request → approve in 24–48 hours, or switch to Pinpoint (already in your AWS account)</w:t>
      </w:r>
    </w:p>
    <w:p>
      <w:pPr>
        <w:pStyle w:val="ListNumber"/>
      </w:pPr>
      <w:r>
        <w:t>Lambda function: on new TidyCal booking (via webhook) → send Pinpoint SMS confirmation + 24h reminder</w:t>
      </w:r>
    </w:p>
    <w:p>
      <w:r>
        <w:rPr>
          <w:b/>
        </w:rPr>
        <w:t>Total monthly cost: $1.50 (Pinpoint SMS + number) + $0 TidyCal amortized = $1.50/month</w:t>
      </w:r>
      <w:r>
        <w:t xml:space="preserve">  </w:t>
      </w:r>
    </w:p>
    <w:p>
      <w:r>
        <w:t>One-time cost: $19 TidyCal</w:t>
      </w:r>
    </w:p>
    <w:p>
      <w:r>
        <w:t>SMS gap solution: Pinpoint with dedicated 10DLC long code. Brand registration is free. Number is $1/mo. Messages at 60/month = $0.45.</w:t>
      </w:r>
    </w:p>
    <w:p>
      <w:pPr>
        <w:spacing w:before="200" w:after="80"/>
      </w:pPr>
      <w:r>
        <w:rPr>
          <w:b/>
          <w:color w:val="141413"/>
          <w:sz w:val="28"/>
        </w:rPr>
        <w:t>This Quarter (best stack at any reasonable price)</w:t>
      </w:r>
    </w:p>
    <w:p>
      <w:r>
        <w:rPr>
          <w:b/>
        </w:rPr>
        <w:t>Stack:</w:t>
      </w:r>
      <w:r>
        <w:t xml:space="preserve"> Acuity Scheduling ($16/mo) + Acuity native SMS ($10/mo) + SES for email sequences</w:t>
      </w:r>
    </w:p>
    <w:p>
      <w:pPr>
        <w:pStyle w:val="ListNumber"/>
      </w:pPr>
      <w:r>
        <w:t>Acuity Emerging plan at $16/mo — packages, intake forms, subscriptions, Stripe native</w:t>
      </w:r>
    </w:p>
    <w:p>
      <w:pPr>
        <w:pStyle w:val="ListNumber"/>
      </w:pPr>
      <w:r>
        <w:t>Add SMS text reminders ($10/mo extra) — backed by Twilio, zero setup, just enable</w:t>
      </w:r>
    </w:p>
    <w:p>
      <w:pPr>
        <w:pStyle w:val="ListNumber"/>
      </w:pPr>
      <w:r>
        <w:t>Keep your existing SES for transactional emails and drip sequences</w:t>
      </w:r>
    </w:p>
    <w:p>
      <w:pPr>
        <w:pStyle w:val="ListNumber"/>
      </w:pPr>
      <w:r>
        <w:t>Use Acuity's "Packages" feature to sell $1,111 bundles — clients pay upfront through Stripe at booking</w:t>
      </w:r>
    </w:p>
    <w:p>
      <w:pPr>
        <w:pStyle w:val="ListNumber"/>
      </w:pPr>
      <w:r>
        <w:t>WhatsApp: enable Twilio WhatsApp on the same Twilio account Acuity uses — ~$0.05/message for session confirmations to clients who prefer WhatsApp</w:t>
      </w:r>
    </w:p>
    <w:p>
      <w:r>
        <w:rPr>
          <w:b/>
        </w:rPr>
        <w:t>Total monthly cost: $26/month (Acuity + SMS add-on)</w:t>
      </w:r>
      <w:r>
        <w:t xml:space="preserve">  </w:t>
      </w:r>
    </w:p>
    <w:p>
      <w:r>
        <w:rPr>
          <w:b/>
        </w:rPr>
        <w:t>What this handles:</w:t>
      </w:r>
      <w:r>
        <w:t xml:space="preserve"> Booking, minimum price enforcement ($250 floor on session types), Stripe payments, Klarna/Affirm via Stripe, Apple Pay at checkout, SMS reminders, email sequences, group sessions, intake forms ("What is your intention for this session?"), Zoom link auto-send, calendar sync.</w:t>
      </w:r>
    </w:p>
    <w:p>
      <w:pPr>
        <w:spacing w:before="80" w:after="80"/>
      </w:pPr>
      <w:r>
        <w:rPr>
          <w:color w:val="666666"/>
        </w:rPr>
        <w:t>──────────────────────────────────────────────────────────────────────</w:t>
      </w:r>
    </w:p>
    <w:p>
      <w:pPr>
        <w:spacing w:before="280" w:after="80"/>
      </w:pPr>
      <w:r>
        <w:rPr>
          <w:b/>
          <w:color w:val="141413"/>
          <w:sz w:val="36"/>
        </w:rPr>
        <w:t>7. Master Comparison Table — All Options by Value for Harnoor's Use Case</w:t>
      </w:r>
    </w:p>
    <w:p>
      <w:r>
        <w:t>Score: 1 (poor) to 5 (excellent) for a solo spiritual coach selling $250–$1,000 sessions.</w:t>
      </w:r>
    </w:p>
    <w:tbl>
      <w:tblPr>
        <w:tblStyle w:val="LightGrid-Accent1"/>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r>
              <w:rPr>
                <w:b/>
              </w:rPr>
            </w:r>
            <w:r>
              <w:rPr>
                <w:b/>
              </w:rPr>
              <w:t>#</w:t>
            </w:r>
          </w:p>
        </w:tc>
        <w:tc>
          <w:tcPr>
            <w:tcW w:type="dxa" w:w="960"/>
          </w:tcPr>
          <w:p>
            <w:r>
              <w:rPr>
                <w:b/>
              </w:rPr>
            </w:r>
            <w:r>
              <w:rPr>
                <w:b/>
              </w:rPr>
              <w:t>Tool / Stack</w:t>
            </w:r>
          </w:p>
        </w:tc>
        <w:tc>
          <w:tcPr>
            <w:tcW w:type="dxa" w:w="960"/>
          </w:tcPr>
          <w:p>
            <w:r>
              <w:rPr>
                <w:b/>
              </w:rPr>
            </w:r>
            <w:r>
              <w:rPr>
                <w:b/>
              </w:rPr>
              <w:t>Monthly Cost</w:t>
            </w:r>
          </w:p>
        </w:tc>
        <w:tc>
          <w:tcPr>
            <w:tcW w:type="dxa" w:w="960"/>
          </w:tcPr>
          <w:p>
            <w:r>
              <w:rPr>
                <w:b/>
              </w:rPr>
            </w:r>
            <w:r>
              <w:rPr>
                <w:b/>
              </w:rPr>
              <w:t>Scheduling</w:t>
            </w:r>
          </w:p>
        </w:tc>
        <w:tc>
          <w:tcPr>
            <w:tcW w:type="dxa" w:w="960"/>
          </w:tcPr>
          <w:p>
            <w:r>
              <w:rPr>
                <w:b/>
              </w:rPr>
            </w:r>
            <w:r>
              <w:rPr>
                <w:b/>
              </w:rPr>
              <w:t>Payments</w:t>
            </w:r>
          </w:p>
        </w:tc>
        <w:tc>
          <w:tcPr>
            <w:tcW w:type="dxa" w:w="960"/>
          </w:tcPr>
          <w:p>
            <w:r>
              <w:rPr>
                <w:b/>
              </w:rPr>
            </w:r>
            <w:r>
              <w:rPr>
                <w:b/>
              </w:rPr>
              <w:t>SMS</w:t>
            </w:r>
          </w:p>
        </w:tc>
        <w:tc>
          <w:tcPr>
            <w:tcW w:type="dxa" w:w="960"/>
          </w:tcPr>
          <w:p>
            <w:r>
              <w:rPr>
                <w:b/>
              </w:rPr>
            </w:r>
            <w:r>
              <w:rPr>
                <w:b/>
              </w:rPr>
              <w:t>Ease of Setup</w:t>
            </w:r>
          </w:p>
        </w:tc>
        <w:tc>
          <w:tcPr>
            <w:tcW w:type="dxa" w:w="960"/>
          </w:tcPr>
          <w:p>
            <w:r>
              <w:rPr>
                <w:b/>
              </w:rPr>
            </w:r>
            <w:r>
              <w:rPr>
                <w:b/>
              </w:rPr>
              <w:t>API/Automation</w:t>
            </w:r>
          </w:p>
        </w:tc>
        <w:tc>
          <w:tcPr>
            <w:tcW w:type="dxa" w:w="960"/>
          </w:tcPr>
          <w:p>
            <w:r>
              <w:rPr>
                <w:b/>
              </w:rPr>
            </w:r>
            <w:r>
              <w:rPr>
                <w:b/>
              </w:rPr>
              <w:t>Overall Score (1-5)</w:t>
            </w:r>
          </w:p>
        </w:tc>
      </w:tr>
      <w:tr>
        <w:tc>
          <w:tcPr>
            <w:tcW w:type="dxa" w:w="960"/>
          </w:tcPr>
          <w:p>
            <w:r/>
            <w:r>
              <w:t>1</w:t>
            </w:r>
          </w:p>
        </w:tc>
        <w:tc>
          <w:tcPr>
            <w:tcW w:type="dxa" w:w="960"/>
          </w:tcPr>
          <w:p>
            <w:r/>
            <w:r>
              <w:t>Acuity + SMS add-on</w:t>
            </w:r>
          </w:p>
        </w:tc>
        <w:tc>
          <w:tcPr>
            <w:tcW w:type="dxa" w:w="960"/>
          </w:tcPr>
          <w:p>
            <w:r/>
            <w:r>
              <w:t>$26</w:t>
            </w:r>
          </w:p>
        </w:tc>
        <w:tc>
          <w:tcPr>
            <w:tcW w:type="dxa" w:w="960"/>
          </w:tcPr>
          <w:p>
            <w:r/>
            <w:r>
              <w:t>5</w:t>
            </w:r>
          </w:p>
        </w:tc>
        <w:tc>
          <w:tcPr>
            <w:tcW w:type="dxa" w:w="960"/>
          </w:tcPr>
          <w:p>
            <w:r/>
            <w:r>
              <w:t>5</w:t>
            </w:r>
          </w:p>
        </w:tc>
        <w:tc>
          <w:tcPr>
            <w:tcW w:type="dxa" w:w="960"/>
          </w:tcPr>
          <w:p>
            <w:r/>
            <w:r>
              <w:t>5</w:t>
            </w:r>
          </w:p>
        </w:tc>
        <w:tc>
          <w:tcPr>
            <w:tcW w:type="dxa" w:w="960"/>
          </w:tcPr>
          <w:p>
            <w:r/>
            <w:r>
              <w:t>5</w:t>
            </w:r>
          </w:p>
        </w:tc>
        <w:tc>
          <w:tcPr>
            <w:tcW w:type="dxa" w:w="960"/>
          </w:tcPr>
          <w:p>
            <w:r/>
            <w:r>
              <w:t>4</w:t>
            </w:r>
          </w:p>
        </w:tc>
        <w:tc>
          <w:tcPr>
            <w:tcW w:type="dxa" w:w="960"/>
          </w:tcPr>
          <w:p>
            <w:r/>
            <w:r>
              <w:rPr>
                <w:b/>
              </w:rPr>
              <w:t>5.0</w:t>
            </w:r>
          </w:p>
        </w:tc>
      </w:tr>
      <w:tr>
        <w:tc>
          <w:tcPr>
            <w:tcW w:type="dxa" w:w="960"/>
          </w:tcPr>
          <w:p>
            <w:r/>
            <w:r>
              <w:t>2</w:t>
            </w:r>
          </w:p>
        </w:tc>
        <w:tc>
          <w:tcPr>
            <w:tcW w:type="dxa" w:w="960"/>
          </w:tcPr>
          <w:p>
            <w:r/>
            <w:r>
              <w:t>TidyCal + Pinpoint Lambda</w:t>
            </w:r>
          </w:p>
        </w:tc>
        <w:tc>
          <w:tcPr>
            <w:tcW w:type="dxa" w:w="960"/>
          </w:tcPr>
          <w:p>
            <w:r/>
            <w:r>
              <w:t>$1.50 + $19 one-time</w:t>
            </w:r>
          </w:p>
        </w:tc>
        <w:tc>
          <w:tcPr>
            <w:tcW w:type="dxa" w:w="960"/>
          </w:tcPr>
          <w:p>
            <w:r/>
            <w:r>
              <w:t>4</w:t>
            </w:r>
          </w:p>
        </w:tc>
        <w:tc>
          <w:tcPr>
            <w:tcW w:type="dxa" w:w="960"/>
          </w:tcPr>
          <w:p>
            <w:r/>
            <w:r>
              <w:t>5</w:t>
            </w:r>
          </w:p>
        </w:tc>
        <w:tc>
          <w:tcPr>
            <w:tcW w:type="dxa" w:w="960"/>
          </w:tcPr>
          <w:p>
            <w:r/>
            <w:r>
              <w:t>4</w:t>
            </w:r>
          </w:p>
        </w:tc>
        <w:tc>
          <w:tcPr>
            <w:tcW w:type="dxa" w:w="960"/>
          </w:tcPr>
          <w:p>
            <w:r/>
            <w:r>
              <w:t>3</w:t>
            </w:r>
          </w:p>
        </w:tc>
        <w:tc>
          <w:tcPr>
            <w:tcW w:type="dxa" w:w="960"/>
          </w:tcPr>
          <w:p>
            <w:r/>
            <w:r>
              <w:t>5</w:t>
            </w:r>
          </w:p>
        </w:tc>
        <w:tc>
          <w:tcPr>
            <w:tcW w:type="dxa" w:w="960"/>
          </w:tcPr>
          <w:p>
            <w:r/>
            <w:r>
              <w:rPr>
                <w:b/>
              </w:rPr>
              <w:t>4.5</w:t>
            </w:r>
          </w:p>
        </w:tc>
      </w:tr>
      <w:tr>
        <w:tc>
          <w:tcPr>
            <w:tcW w:type="dxa" w:w="960"/>
          </w:tcPr>
          <w:p>
            <w:r/>
            <w:r>
              <w:t>3</w:t>
            </w:r>
          </w:p>
        </w:tc>
        <w:tc>
          <w:tcPr>
            <w:tcW w:type="dxa" w:w="960"/>
          </w:tcPr>
          <w:p>
            <w:r/>
            <w:r>
              <w:t>HoneyBook Starter</w:t>
            </w:r>
          </w:p>
        </w:tc>
        <w:tc>
          <w:tcPr>
            <w:tcW w:type="dxa" w:w="960"/>
          </w:tcPr>
          <w:p>
            <w:r/>
            <w:r>
              <w:t>$19</w:t>
            </w:r>
          </w:p>
        </w:tc>
        <w:tc>
          <w:tcPr>
            <w:tcW w:type="dxa" w:w="960"/>
          </w:tcPr>
          <w:p>
            <w:r/>
            <w:r>
              <w:t>4</w:t>
            </w:r>
          </w:p>
        </w:tc>
        <w:tc>
          <w:tcPr>
            <w:tcW w:type="dxa" w:w="960"/>
          </w:tcPr>
          <w:p>
            <w:r/>
            <w:r>
              <w:t>5</w:t>
            </w:r>
          </w:p>
        </w:tc>
        <w:tc>
          <w:tcPr>
            <w:tcW w:type="dxa" w:w="960"/>
          </w:tcPr>
          <w:p>
            <w:r/>
            <w:r>
              <w:t>3</w:t>
            </w:r>
          </w:p>
        </w:tc>
        <w:tc>
          <w:tcPr>
            <w:tcW w:type="dxa" w:w="960"/>
          </w:tcPr>
          <w:p>
            <w:r/>
            <w:r>
              <w:t>4</w:t>
            </w:r>
          </w:p>
        </w:tc>
        <w:tc>
          <w:tcPr>
            <w:tcW w:type="dxa" w:w="960"/>
          </w:tcPr>
          <w:p>
            <w:r/>
            <w:r>
              <w:t>4</w:t>
            </w:r>
          </w:p>
        </w:tc>
        <w:tc>
          <w:tcPr>
            <w:tcW w:type="dxa" w:w="960"/>
          </w:tcPr>
          <w:p>
            <w:r/>
            <w:r>
              <w:rPr>
                <w:b/>
              </w:rPr>
              <w:t>4.5</w:t>
            </w:r>
          </w:p>
        </w:tc>
      </w:tr>
      <w:tr>
        <w:tc>
          <w:tcPr>
            <w:tcW w:type="dxa" w:w="960"/>
          </w:tcPr>
          <w:p>
            <w:r/>
            <w:r>
              <w:t>4</w:t>
            </w:r>
          </w:p>
        </w:tc>
        <w:tc>
          <w:tcPr>
            <w:tcW w:type="dxa" w:w="960"/>
          </w:tcPr>
          <w:p>
            <w:r/>
            <w:r>
              <w:t>Dubsado Starter</w:t>
            </w:r>
          </w:p>
        </w:tc>
        <w:tc>
          <w:tcPr>
            <w:tcW w:type="dxa" w:w="960"/>
          </w:tcPr>
          <w:p>
            <w:r/>
            <w:r>
              <w:t>$20</w:t>
            </w:r>
          </w:p>
        </w:tc>
        <w:tc>
          <w:tcPr>
            <w:tcW w:type="dxa" w:w="960"/>
          </w:tcPr>
          <w:p>
            <w:r/>
            <w:r>
              <w:t>4</w:t>
            </w:r>
          </w:p>
        </w:tc>
        <w:tc>
          <w:tcPr>
            <w:tcW w:type="dxa" w:w="960"/>
          </w:tcPr>
          <w:p>
            <w:r/>
            <w:r>
              <w:t>5</w:t>
            </w:r>
          </w:p>
        </w:tc>
        <w:tc>
          <w:tcPr>
            <w:tcW w:type="dxa" w:w="960"/>
          </w:tcPr>
          <w:p>
            <w:r/>
            <w:r>
              <w:t>3</w:t>
            </w:r>
          </w:p>
        </w:tc>
        <w:tc>
          <w:tcPr>
            <w:tcW w:type="dxa" w:w="960"/>
          </w:tcPr>
          <w:p>
            <w:r/>
            <w:r>
              <w:t>3</w:t>
            </w:r>
          </w:p>
        </w:tc>
        <w:tc>
          <w:tcPr>
            <w:tcW w:type="dxa" w:w="960"/>
          </w:tcPr>
          <w:p>
            <w:r/>
            <w:r>
              <w:t>5</w:t>
            </w:r>
          </w:p>
        </w:tc>
        <w:tc>
          <w:tcPr>
            <w:tcW w:type="dxa" w:w="960"/>
          </w:tcPr>
          <w:p>
            <w:r/>
            <w:r>
              <w:rPr>
                <w:b/>
              </w:rPr>
              <w:t>4.3</w:t>
            </w:r>
          </w:p>
        </w:tc>
      </w:tr>
      <w:tr>
        <w:tc>
          <w:tcPr>
            <w:tcW w:type="dxa" w:w="960"/>
          </w:tcPr>
          <w:p>
            <w:r/>
            <w:r>
              <w:t>5</w:t>
            </w:r>
          </w:p>
        </w:tc>
        <w:tc>
          <w:tcPr>
            <w:tcW w:type="dxa" w:w="960"/>
          </w:tcPr>
          <w:p>
            <w:r/>
            <w:r>
              <w:t>Setmore Free</w:t>
            </w:r>
          </w:p>
        </w:tc>
        <w:tc>
          <w:tcPr>
            <w:tcW w:type="dxa" w:w="960"/>
          </w:tcPr>
          <w:p>
            <w:r/>
            <w:r>
              <w:t>$0</w:t>
            </w:r>
          </w:p>
        </w:tc>
        <w:tc>
          <w:tcPr>
            <w:tcW w:type="dxa" w:w="960"/>
          </w:tcPr>
          <w:p>
            <w:r/>
            <w:r>
              <w:t>3</w:t>
            </w:r>
          </w:p>
        </w:tc>
        <w:tc>
          <w:tcPr>
            <w:tcW w:type="dxa" w:w="960"/>
          </w:tcPr>
          <w:p>
            <w:r/>
            <w:r>
              <w:t>4</w:t>
            </w:r>
          </w:p>
        </w:tc>
        <w:tc>
          <w:tcPr>
            <w:tcW w:type="dxa" w:w="960"/>
          </w:tcPr>
          <w:p>
            <w:r/>
            <w:r>
              <w:t>3</w:t>
            </w:r>
          </w:p>
        </w:tc>
        <w:tc>
          <w:tcPr>
            <w:tcW w:type="dxa" w:w="960"/>
          </w:tcPr>
          <w:p>
            <w:r/>
            <w:r>
              <w:t>5</w:t>
            </w:r>
          </w:p>
        </w:tc>
        <w:tc>
          <w:tcPr>
            <w:tcW w:type="dxa" w:w="960"/>
          </w:tcPr>
          <w:p>
            <w:r/>
            <w:r>
              <w:t>3</w:t>
            </w:r>
          </w:p>
        </w:tc>
        <w:tc>
          <w:tcPr>
            <w:tcW w:type="dxa" w:w="960"/>
          </w:tcPr>
          <w:p>
            <w:r/>
            <w:r>
              <w:rPr>
                <w:b/>
              </w:rPr>
              <w:t>4.0</w:t>
            </w:r>
          </w:p>
        </w:tc>
      </w:tr>
      <w:tr>
        <w:tc>
          <w:tcPr>
            <w:tcW w:type="dxa" w:w="960"/>
          </w:tcPr>
          <w:p>
            <w:r/>
            <w:r>
              <w:t>6</w:t>
            </w:r>
          </w:p>
        </w:tc>
        <w:tc>
          <w:tcPr>
            <w:tcW w:type="dxa" w:w="960"/>
          </w:tcPr>
          <w:p>
            <w:r/>
            <w:r>
              <w:t>Calendly Pro</w:t>
            </w:r>
          </w:p>
        </w:tc>
        <w:tc>
          <w:tcPr>
            <w:tcW w:type="dxa" w:w="960"/>
          </w:tcPr>
          <w:p>
            <w:r/>
            <w:r>
              <w:t>$16</w:t>
            </w:r>
          </w:p>
        </w:tc>
        <w:tc>
          <w:tcPr>
            <w:tcW w:type="dxa" w:w="960"/>
          </w:tcPr>
          <w:p>
            <w:r/>
            <w:r>
              <w:t>4</w:t>
            </w:r>
          </w:p>
        </w:tc>
        <w:tc>
          <w:tcPr>
            <w:tcW w:type="dxa" w:w="960"/>
          </w:tcPr>
          <w:p>
            <w:r/>
            <w:r>
              <w:t>4</w:t>
            </w:r>
          </w:p>
        </w:tc>
        <w:tc>
          <w:tcPr>
            <w:tcW w:type="dxa" w:w="960"/>
          </w:tcPr>
          <w:p>
            <w:r/>
            <w:r>
              <w:t>4</w:t>
            </w:r>
          </w:p>
        </w:tc>
        <w:tc>
          <w:tcPr>
            <w:tcW w:type="dxa" w:w="960"/>
          </w:tcPr>
          <w:p>
            <w:r/>
            <w:r>
              <w:t>5</w:t>
            </w:r>
          </w:p>
        </w:tc>
        <w:tc>
          <w:tcPr>
            <w:tcW w:type="dxa" w:w="960"/>
          </w:tcPr>
          <w:p>
            <w:r/>
            <w:r>
              <w:t>4</w:t>
            </w:r>
          </w:p>
        </w:tc>
        <w:tc>
          <w:tcPr>
            <w:tcW w:type="dxa" w:w="960"/>
          </w:tcPr>
          <w:p>
            <w:r/>
            <w:r>
              <w:rPr>
                <w:b/>
              </w:rPr>
              <w:t>4.0</w:t>
            </w:r>
          </w:p>
        </w:tc>
      </w:tr>
      <w:tr>
        <w:tc>
          <w:tcPr>
            <w:tcW w:type="dxa" w:w="960"/>
          </w:tcPr>
          <w:p>
            <w:r/>
            <w:r>
              <w:t>7</w:t>
            </w:r>
          </w:p>
        </w:tc>
        <w:tc>
          <w:tcPr>
            <w:tcW w:type="dxa" w:w="960"/>
          </w:tcPr>
          <w:p>
            <w:r/>
            <w:r>
              <w:t>vCita Business</w:t>
            </w:r>
          </w:p>
        </w:tc>
        <w:tc>
          <w:tcPr>
            <w:tcW w:type="dxa" w:w="960"/>
          </w:tcPr>
          <w:p>
            <w:r/>
            <w:r>
              <w:t>$19</w:t>
            </w:r>
          </w:p>
        </w:tc>
        <w:tc>
          <w:tcPr>
            <w:tcW w:type="dxa" w:w="960"/>
          </w:tcPr>
          <w:p>
            <w:r/>
            <w:r>
              <w:t>4</w:t>
            </w:r>
          </w:p>
        </w:tc>
        <w:tc>
          <w:tcPr>
            <w:tcW w:type="dxa" w:w="960"/>
          </w:tcPr>
          <w:p>
            <w:r/>
            <w:r>
              <w:t>4</w:t>
            </w:r>
          </w:p>
        </w:tc>
        <w:tc>
          <w:tcPr>
            <w:tcW w:type="dxa" w:w="960"/>
          </w:tcPr>
          <w:p>
            <w:r/>
            <w:r>
              <w:t>5</w:t>
            </w:r>
          </w:p>
        </w:tc>
        <w:tc>
          <w:tcPr>
            <w:tcW w:type="dxa" w:w="960"/>
          </w:tcPr>
          <w:p>
            <w:r/>
            <w:r>
              <w:t>4</w:t>
            </w:r>
          </w:p>
        </w:tc>
        <w:tc>
          <w:tcPr>
            <w:tcW w:type="dxa" w:w="960"/>
          </w:tcPr>
          <w:p>
            <w:r/>
            <w:r>
              <w:t>3</w:t>
            </w:r>
          </w:p>
        </w:tc>
        <w:tc>
          <w:tcPr>
            <w:tcW w:type="dxa" w:w="960"/>
          </w:tcPr>
          <w:p>
            <w:r/>
            <w:r>
              <w:rPr>
                <w:b/>
              </w:rPr>
              <w:t>4.0</w:t>
            </w:r>
          </w:p>
        </w:tc>
      </w:tr>
      <w:tr>
        <w:tc>
          <w:tcPr>
            <w:tcW w:type="dxa" w:w="960"/>
          </w:tcPr>
          <w:p>
            <w:r/>
            <w:r>
              <w:t>8</w:t>
            </w:r>
          </w:p>
        </w:tc>
        <w:tc>
          <w:tcPr>
            <w:tcW w:type="dxa" w:w="960"/>
          </w:tcPr>
          <w:p>
            <w:r/>
            <w:r>
              <w:t>Picktime Free</w:t>
            </w:r>
          </w:p>
        </w:tc>
        <w:tc>
          <w:tcPr>
            <w:tcW w:type="dxa" w:w="960"/>
          </w:tcPr>
          <w:p>
            <w:r/>
            <w:r>
              <w:t>$0</w:t>
            </w:r>
          </w:p>
        </w:tc>
        <w:tc>
          <w:tcPr>
            <w:tcW w:type="dxa" w:w="960"/>
          </w:tcPr>
          <w:p>
            <w:r/>
            <w:r>
              <w:t>3</w:t>
            </w:r>
          </w:p>
        </w:tc>
        <w:tc>
          <w:tcPr>
            <w:tcW w:type="dxa" w:w="960"/>
          </w:tcPr>
          <w:p>
            <w:r/>
            <w:r>
              <w:t>4</w:t>
            </w:r>
          </w:p>
        </w:tc>
        <w:tc>
          <w:tcPr>
            <w:tcW w:type="dxa" w:w="960"/>
          </w:tcPr>
          <w:p>
            <w:r/>
            <w:r>
              <w:t>2</w:t>
            </w:r>
          </w:p>
        </w:tc>
        <w:tc>
          <w:tcPr>
            <w:tcW w:type="dxa" w:w="960"/>
          </w:tcPr>
          <w:p>
            <w:r/>
            <w:r>
              <w:t>4</w:t>
            </w:r>
          </w:p>
        </w:tc>
        <w:tc>
          <w:tcPr>
            <w:tcW w:type="dxa" w:w="960"/>
          </w:tcPr>
          <w:p>
            <w:r/>
            <w:r>
              <w:t>3</w:t>
            </w:r>
          </w:p>
        </w:tc>
        <w:tc>
          <w:tcPr>
            <w:tcW w:type="dxa" w:w="960"/>
          </w:tcPr>
          <w:p>
            <w:r/>
            <w:r>
              <w:rPr>
                <w:b/>
              </w:rPr>
              <w:t>3.5</w:t>
            </w:r>
          </w:p>
        </w:tc>
      </w:tr>
      <w:tr>
        <w:tc>
          <w:tcPr>
            <w:tcW w:type="dxa" w:w="960"/>
          </w:tcPr>
          <w:p>
            <w:r/>
            <w:r>
              <w:t>9</w:t>
            </w:r>
          </w:p>
        </w:tc>
        <w:tc>
          <w:tcPr>
            <w:tcW w:type="dxa" w:w="960"/>
          </w:tcPr>
          <w:p>
            <w:r/>
            <w:r>
              <w:t>Cal.com Cloud</w:t>
            </w:r>
          </w:p>
        </w:tc>
        <w:tc>
          <w:tcPr>
            <w:tcW w:type="dxa" w:w="960"/>
          </w:tcPr>
          <w:p>
            <w:r/>
            <w:r>
              <w:t>$12</w:t>
            </w:r>
          </w:p>
        </w:tc>
        <w:tc>
          <w:tcPr>
            <w:tcW w:type="dxa" w:w="960"/>
          </w:tcPr>
          <w:p>
            <w:r/>
            <w:r>
              <w:t>4</w:t>
            </w:r>
          </w:p>
        </w:tc>
        <w:tc>
          <w:tcPr>
            <w:tcW w:type="dxa" w:w="960"/>
          </w:tcPr>
          <w:p>
            <w:r/>
            <w:r>
              <w:t>4</w:t>
            </w:r>
          </w:p>
        </w:tc>
        <w:tc>
          <w:tcPr>
            <w:tcW w:type="dxa" w:w="960"/>
          </w:tcPr>
          <w:p>
            <w:r/>
            <w:r>
              <w:t>3</w:t>
            </w:r>
          </w:p>
        </w:tc>
        <w:tc>
          <w:tcPr>
            <w:tcW w:type="dxa" w:w="960"/>
          </w:tcPr>
          <w:p>
            <w:r/>
            <w:r>
              <w:t>3</w:t>
            </w:r>
          </w:p>
        </w:tc>
        <w:tc>
          <w:tcPr>
            <w:tcW w:type="dxa" w:w="960"/>
          </w:tcPr>
          <w:p>
            <w:r/>
            <w:r>
              <w:t>5</w:t>
            </w:r>
          </w:p>
        </w:tc>
        <w:tc>
          <w:tcPr>
            <w:tcW w:type="dxa" w:w="960"/>
          </w:tcPr>
          <w:p>
            <w:r/>
            <w:r>
              <w:rPr>
                <w:b/>
              </w:rPr>
              <w:t>3.8</w:t>
            </w:r>
          </w:p>
        </w:tc>
      </w:tr>
      <w:tr>
        <w:tc>
          <w:tcPr>
            <w:tcW w:type="dxa" w:w="960"/>
          </w:tcPr>
          <w:p>
            <w:r/>
            <w:r>
              <w:t>10</w:t>
            </w:r>
          </w:p>
        </w:tc>
        <w:tc>
          <w:tcPr>
            <w:tcW w:type="dxa" w:w="960"/>
          </w:tcPr>
          <w:p>
            <w:r/>
            <w:r>
              <w:t>Bookafy Pro</w:t>
            </w:r>
          </w:p>
        </w:tc>
        <w:tc>
          <w:tcPr>
            <w:tcW w:type="dxa" w:w="960"/>
          </w:tcPr>
          <w:p>
            <w:r/>
            <w:r>
              <w:t>$7</w:t>
            </w:r>
          </w:p>
        </w:tc>
        <w:tc>
          <w:tcPr>
            <w:tcW w:type="dxa" w:w="960"/>
          </w:tcPr>
          <w:p>
            <w:r/>
            <w:r>
              <w:t>3</w:t>
            </w:r>
          </w:p>
        </w:tc>
        <w:tc>
          <w:tcPr>
            <w:tcW w:type="dxa" w:w="960"/>
          </w:tcPr>
          <w:p>
            <w:r/>
            <w:r>
              <w:t>4</w:t>
            </w:r>
          </w:p>
        </w:tc>
        <w:tc>
          <w:tcPr>
            <w:tcW w:type="dxa" w:w="960"/>
          </w:tcPr>
          <w:p>
            <w:r/>
            <w:r>
              <w:t>3</w:t>
            </w:r>
          </w:p>
        </w:tc>
        <w:tc>
          <w:tcPr>
            <w:tcW w:type="dxa" w:w="960"/>
          </w:tcPr>
          <w:p>
            <w:r/>
            <w:r>
              <w:t>4</w:t>
            </w:r>
          </w:p>
        </w:tc>
        <w:tc>
          <w:tcPr>
            <w:tcW w:type="dxa" w:w="960"/>
          </w:tcPr>
          <w:p>
            <w:r/>
            <w:r>
              <w:t>3</w:t>
            </w:r>
          </w:p>
        </w:tc>
        <w:tc>
          <w:tcPr>
            <w:tcW w:type="dxa" w:w="960"/>
          </w:tcPr>
          <w:p>
            <w:r/>
            <w:r>
              <w:rPr>
                <w:b/>
              </w:rPr>
              <w:t>3.5</w:t>
            </w:r>
          </w:p>
        </w:tc>
      </w:tr>
      <w:tr>
        <w:tc>
          <w:tcPr>
            <w:tcW w:type="dxa" w:w="960"/>
          </w:tcPr>
          <w:p>
            <w:r/>
            <w:r>
              <w:t>11</w:t>
            </w:r>
          </w:p>
        </w:tc>
        <w:tc>
          <w:tcPr>
            <w:tcW w:type="dxa" w:w="960"/>
          </w:tcPr>
          <w:p>
            <w:r/>
            <w:r>
              <w:t>YouCanBook.me Premium</w:t>
            </w:r>
          </w:p>
        </w:tc>
        <w:tc>
          <w:tcPr>
            <w:tcW w:type="dxa" w:w="960"/>
          </w:tcPr>
          <w:p>
            <w:r/>
            <w:r>
              <w:t>$18</w:t>
            </w:r>
          </w:p>
        </w:tc>
        <w:tc>
          <w:tcPr>
            <w:tcW w:type="dxa" w:w="960"/>
          </w:tcPr>
          <w:p>
            <w:r/>
            <w:r>
              <w:t>3</w:t>
            </w:r>
          </w:p>
        </w:tc>
        <w:tc>
          <w:tcPr>
            <w:tcW w:type="dxa" w:w="960"/>
          </w:tcPr>
          <w:p>
            <w:r/>
            <w:r>
              <w:t>4</w:t>
            </w:r>
          </w:p>
        </w:tc>
        <w:tc>
          <w:tcPr>
            <w:tcW w:type="dxa" w:w="960"/>
          </w:tcPr>
          <w:p>
            <w:r/>
            <w:r>
              <w:t>3</w:t>
            </w:r>
          </w:p>
        </w:tc>
        <w:tc>
          <w:tcPr>
            <w:tcW w:type="dxa" w:w="960"/>
          </w:tcPr>
          <w:p>
            <w:r/>
            <w:r>
              <w:t>4</w:t>
            </w:r>
          </w:p>
        </w:tc>
        <w:tc>
          <w:tcPr>
            <w:tcW w:type="dxa" w:w="960"/>
          </w:tcPr>
          <w:p>
            <w:r/>
            <w:r>
              <w:t>3</w:t>
            </w:r>
          </w:p>
        </w:tc>
        <w:tc>
          <w:tcPr>
            <w:tcW w:type="dxa" w:w="960"/>
          </w:tcPr>
          <w:p>
            <w:r/>
            <w:r>
              <w:rPr>
                <w:b/>
              </w:rPr>
              <w:t>3.5</w:t>
            </w:r>
          </w:p>
        </w:tc>
      </w:tr>
      <w:tr>
        <w:tc>
          <w:tcPr>
            <w:tcW w:type="dxa" w:w="960"/>
          </w:tcPr>
          <w:p>
            <w:r/>
            <w:r>
              <w:t>12</w:t>
            </w:r>
          </w:p>
        </w:tc>
        <w:tc>
          <w:tcPr>
            <w:tcW w:type="dxa" w:w="960"/>
          </w:tcPr>
          <w:p>
            <w:r/>
            <w:r>
              <w:t>Vagaro Base</w:t>
            </w:r>
          </w:p>
        </w:tc>
        <w:tc>
          <w:tcPr>
            <w:tcW w:type="dxa" w:w="960"/>
          </w:tcPr>
          <w:p>
            <w:r/>
            <w:r>
              <w:t>$24</w:t>
            </w:r>
          </w:p>
        </w:tc>
        <w:tc>
          <w:tcPr>
            <w:tcW w:type="dxa" w:w="960"/>
          </w:tcPr>
          <w:p>
            <w:r/>
            <w:r>
              <w:t>4</w:t>
            </w:r>
          </w:p>
        </w:tc>
        <w:tc>
          <w:tcPr>
            <w:tcW w:type="dxa" w:w="960"/>
          </w:tcPr>
          <w:p>
            <w:r/>
            <w:r>
              <w:t>4</w:t>
            </w:r>
          </w:p>
        </w:tc>
        <w:tc>
          <w:tcPr>
            <w:tcW w:type="dxa" w:w="960"/>
          </w:tcPr>
          <w:p>
            <w:r/>
            <w:r>
              <w:t>4</w:t>
            </w:r>
          </w:p>
        </w:tc>
        <w:tc>
          <w:tcPr>
            <w:tcW w:type="dxa" w:w="960"/>
          </w:tcPr>
          <w:p>
            <w:r/>
            <w:r>
              <w:t>3</w:t>
            </w:r>
          </w:p>
        </w:tc>
        <w:tc>
          <w:tcPr>
            <w:tcW w:type="dxa" w:w="960"/>
          </w:tcPr>
          <w:p>
            <w:r/>
            <w:r>
              <w:t>3</w:t>
            </w:r>
          </w:p>
        </w:tc>
        <w:tc>
          <w:tcPr>
            <w:tcW w:type="dxa" w:w="960"/>
          </w:tcPr>
          <w:p>
            <w:r/>
            <w:r>
              <w:rPr>
                <w:b/>
              </w:rPr>
              <w:t>3.5</w:t>
            </w:r>
          </w:p>
        </w:tc>
      </w:tr>
      <w:tr>
        <w:tc>
          <w:tcPr>
            <w:tcW w:type="dxa" w:w="960"/>
          </w:tcPr>
          <w:p>
            <w:r/>
            <w:r>
              <w:t>13</w:t>
            </w:r>
          </w:p>
        </w:tc>
        <w:tc>
          <w:tcPr>
            <w:tcW w:type="dxa" w:w="960"/>
          </w:tcPr>
          <w:p>
            <w:r/>
            <w:r>
              <w:t>SavvyCal</w:t>
            </w:r>
          </w:p>
        </w:tc>
        <w:tc>
          <w:tcPr>
            <w:tcW w:type="dxa" w:w="960"/>
          </w:tcPr>
          <w:p>
            <w:r/>
            <w:r>
              <w:t>$12</w:t>
            </w:r>
          </w:p>
        </w:tc>
        <w:tc>
          <w:tcPr>
            <w:tcW w:type="dxa" w:w="960"/>
          </w:tcPr>
          <w:p>
            <w:r/>
            <w:r>
              <w:t>4</w:t>
            </w:r>
          </w:p>
        </w:tc>
        <w:tc>
          <w:tcPr>
            <w:tcW w:type="dxa" w:w="960"/>
          </w:tcPr>
          <w:p>
            <w:r/>
            <w:r>
              <w:t>3</w:t>
            </w:r>
          </w:p>
        </w:tc>
        <w:tc>
          <w:tcPr>
            <w:tcW w:type="dxa" w:w="960"/>
          </w:tcPr>
          <w:p>
            <w:r/>
            <w:r>
              <w:t>2</w:t>
            </w:r>
          </w:p>
        </w:tc>
        <w:tc>
          <w:tcPr>
            <w:tcW w:type="dxa" w:w="960"/>
          </w:tcPr>
          <w:p>
            <w:r/>
            <w:r>
              <w:t>4</w:t>
            </w:r>
          </w:p>
        </w:tc>
        <w:tc>
          <w:tcPr>
            <w:tcW w:type="dxa" w:w="960"/>
          </w:tcPr>
          <w:p>
            <w:r/>
            <w:r>
              <w:t>4</w:t>
            </w:r>
          </w:p>
        </w:tc>
        <w:tc>
          <w:tcPr>
            <w:tcW w:type="dxa" w:w="960"/>
          </w:tcPr>
          <w:p>
            <w:r/>
            <w:r>
              <w:rPr>
                <w:b/>
              </w:rPr>
              <w:t>3.3</w:t>
            </w:r>
          </w:p>
        </w:tc>
      </w:tr>
      <w:tr>
        <w:tc>
          <w:tcPr>
            <w:tcW w:type="dxa" w:w="960"/>
          </w:tcPr>
          <w:p>
            <w:r/>
            <w:r>
              <w:t>14</w:t>
            </w:r>
          </w:p>
        </w:tc>
        <w:tc>
          <w:tcPr>
            <w:tcW w:type="dxa" w:w="960"/>
          </w:tcPr>
          <w:p>
            <w:r/>
            <w:r>
              <w:t>Square Appointments</w:t>
            </w:r>
          </w:p>
        </w:tc>
        <w:tc>
          <w:tcPr>
            <w:tcW w:type="dxa" w:w="960"/>
          </w:tcPr>
          <w:p>
            <w:r/>
            <w:r>
              <w:t>$0–$29</w:t>
            </w:r>
          </w:p>
        </w:tc>
        <w:tc>
          <w:tcPr>
            <w:tcW w:type="dxa" w:w="960"/>
          </w:tcPr>
          <w:p>
            <w:r/>
            <w:r>
              <w:t>3</w:t>
            </w:r>
          </w:p>
        </w:tc>
        <w:tc>
          <w:tcPr>
            <w:tcW w:type="dxa" w:w="960"/>
          </w:tcPr>
          <w:p>
            <w:r/>
            <w:r>
              <w:t>3</w:t>
            </w:r>
          </w:p>
        </w:tc>
        <w:tc>
          <w:tcPr>
            <w:tcW w:type="dxa" w:w="960"/>
          </w:tcPr>
          <w:p>
            <w:r/>
            <w:r>
              <w:t>3</w:t>
            </w:r>
          </w:p>
        </w:tc>
        <w:tc>
          <w:tcPr>
            <w:tcW w:type="dxa" w:w="960"/>
          </w:tcPr>
          <w:p>
            <w:r/>
            <w:r>
              <w:t>4</w:t>
            </w:r>
          </w:p>
        </w:tc>
        <w:tc>
          <w:tcPr>
            <w:tcW w:type="dxa" w:w="960"/>
          </w:tcPr>
          <w:p>
            <w:r/>
            <w:r>
              <w:t>3</w:t>
            </w:r>
          </w:p>
        </w:tc>
        <w:tc>
          <w:tcPr>
            <w:tcW w:type="dxa" w:w="960"/>
          </w:tcPr>
          <w:p>
            <w:r/>
            <w:r>
              <w:rPr>
                <w:b/>
              </w:rPr>
              <w:t>3.2</w:t>
            </w:r>
          </w:p>
        </w:tc>
      </w:tr>
      <w:tr>
        <w:tc>
          <w:tcPr>
            <w:tcW w:type="dxa" w:w="960"/>
          </w:tcPr>
          <w:p>
            <w:r/>
            <w:r>
              <w:t>15</w:t>
            </w:r>
          </w:p>
        </w:tc>
        <w:tc>
          <w:tcPr>
            <w:tcW w:type="dxa" w:w="960"/>
          </w:tcPr>
          <w:p>
            <w:r/>
            <w:r>
              <w:t>AWS DIY (EventBridge + Pinpoint)</w:t>
            </w:r>
          </w:p>
        </w:tc>
        <w:tc>
          <w:tcPr>
            <w:tcW w:type="dxa" w:w="960"/>
          </w:tcPr>
          <w:p>
            <w:r/>
            <w:r>
              <w:t>$2</w:t>
            </w:r>
          </w:p>
        </w:tc>
        <w:tc>
          <w:tcPr>
            <w:tcW w:type="dxa" w:w="960"/>
          </w:tcPr>
          <w:p>
            <w:r/>
            <w:r>
              <w:t>2</w:t>
            </w:r>
          </w:p>
        </w:tc>
        <w:tc>
          <w:tcPr>
            <w:tcW w:type="dxa" w:w="960"/>
          </w:tcPr>
          <w:p>
            <w:r/>
            <w:r>
              <w:t>5 (own Stripe)</w:t>
            </w:r>
          </w:p>
        </w:tc>
        <w:tc>
          <w:tcPr>
            <w:tcW w:type="dxa" w:w="960"/>
          </w:tcPr>
          <w:p>
            <w:r/>
            <w:r>
              <w:t>5</w:t>
            </w:r>
          </w:p>
        </w:tc>
        <w:tc>
          <w:tcPr>
            <w:tcW w:type="dxa" w:w="960"/>
          </w:tcPr>
          <w:p>
            <w:r/>
            <w:r>
              <w:t>1</w:t>
            </w:r>
          </w:p>
        </w:tc>
        <w:tc>
          <w:tcPr>
            <w:tcW w:type="dxa" w:w="960"/>
          </w:tcPr>
          <w:p>
            <w:r/>
            <w:r>
              <w:t>5</w:t>
            </w:r>
          </w:p>
        </w:tc>
        <w:tc>
          <w:tcPr>
            <w:tcW w:type="dxa" w:w="960"/>
          </w:tcPr>
          <w:p>
            <w:r/>
            <w:r>
              <w:rPr>
                <w:b/>
              </w:rPr>
              <w:t>3.0</w:t>
            </w:r>
          </w:p>
        </w:tc>
      </w:tr>
      <w:tr>
        <w:tc>
          <w:tcPr>
            <w:tcW w:type="dxa" w:w="960"/>
          </w:tcPr>
          <w:p>
            <w:r/>
            <w:r>
              <w:t>16</w:t>
            </w:r>
          </w:p>
        </w:tc>
        <w:tc>
          <w:tcPr>
            <w:tcW w:type="dxa" w:w="960"/>
          </w:tcPr>
          <w:p>
            <w:r/>
            <w:r>
              <w:t>Calendly Free</w:t>
            </w:r>
          </w:p>
        </w:tc>
        <w:tc>
          <w:tcPr>
            <w:tcW w:type="dxa" w:w="960"/>
          </w:tcPr>
          <w:p>
            <w:r/>
            <w:r>
              <w:t>$0</w:t>
            </w:r>
          </w:p>
        </w:tc>
        <w:tc>
          <w:tcPr>
            <w:tcW w:type="dxa" w:w="960"/>
          </w:tcPr>
          <w:p>
            <w:r/>
            <w:r>
              <w:t>2</w:t>
            </w:r>
          </w:p>
        </w:tc>
        <w:tc>
          <w:tcPr>
            <w:tcW w:type="dxa" w:w="960"/>
          </w:tcPr>
          <w:p>
            <w:r/>
            <w:r>
              <w:t>1</w:t>
            </w:r>
          </w:p>
        </w:tc>
        <w:tc>
          <w:tcPr>
            <w:tcW w:type="dxa" w:w="960"/>
          </w:tcPr>
          <w:p>
            <w:r/>
            <w:r>
              <w:t>1</w:t>
            </w:r>
          </w:p>
        </w:tc>
        <w:tc>
          <w:tcPr>
            <w:tcW w:type="dxa" w:w="960"/>
          </w:tcPr>
          <w:p>
            <w:r/>
            <w:r>
              <w:t>5</w:t>
            </w:r>
          </w:p>
        </w:tc>
        <w:tc>
          <w:tcPr>
            <w:tcW w:type="dxa" w:w="960"/>
          </w:tcPr>
          <w:p>
            <w:r/>
            <w:r>
              <w:t>2</w:t>
            </w:r>
          </w:p>
        </w:tc>
        <w:tc>
          <w:tcPr>
            <w:tcW w:type="dxa" w:w="960"/>
          </w:tcPr>
          <w:p>
            <w:r/>
            <w:r>
              <w:rPr>
                <w:b/>
              </w:rPr>
              <w:t>2.5</w:t>
            </w:r>
          </w:p>
        </w:tc>
      </w:tr>
      <w:tr>
        <w:tc>
          <w:tcPr>
            <w:tcW w:type="dxa" w:w="960"/>
          </w:tcPr>
          <w:p>
            <w:r/>
            <w:r>
              <w:t>17</w:t>
            </w:r>
          </w:p>
        </w:tc>
        <w:tc>
          <w:tcPr>
            <w:tcW w:type="dxa" w:w="960"/>
          </w:tcPr>
          <w:p>
            <w:r/>
            <w:r>
              <w:t>GReminders + Calendly Free</w:t>
            </w:r>
          </w:p>
        </w:tc>
        <w:tc>
          <w:tcPr>
            <w:tcW w:type="dxa" w:w="960"/>
          </w:tcPr>
          <w:p>
            <w:r/>
            <w:r>
              <w:t>$15</w:t>
            </w:r>
          </w:p>
        </w:tc>
        <w:tc>
          <w:tcPr>
            <w:tcW w:type="dxa" w:w="960"/>
          </w:tcPr>
          <w:p>
            <w:r/>
            <w:r>
              <w:t>2</w:t>
            </w:r>
          </w:p>
        </w:tc>
        <w:tc>
          <w:tcPr>
            <w:tcW w:type="dxa" w:w="960"/>
          </w:tcPr>
          <w:p>
            <w:r/>
            <w:r>
              <w:t>1</w:t>
            </w:r>
          </w:p>
        </w:tc>
        <w:tc>
          <w:tcPr>
            <w:tcW w:type="dxa" w:w="960"/>
          </w:tcPr>
          <w:p>
            <w:r/>
            <w:r>
              <w:t>5</w:t>
            </w:r>
          </w:p>
        </w:tc>
        <w:tc>
          <w:tcPr>
            <w:tcW w:type="dxa" w:w="960"/>
          </w:tcPr>
          <w:p>
            <w:r/>
            <w:r>
              <w:t>3</w:t>
            </w:r>
          </w:p>
        </w:tc>
        <w:tc>
          <w:tcPr>
            <w:tcW w:type="dxa" w:w="960"/>
          </w:tcPr>
          <w:p>
            <w:r/>
            <w:r>
              <w:t>3</w:t>
            </w:r>
          </w:p>
        </w:tc>
        <w:tc>
          <w:tcPr>
            <w:tcW w:type="dxa" w:w="960"/>
          </w:tcPr>
          <w:p>
            <w:r/>
            <w:r>
              <w:rPr>
                <w:b/>
              </w:rPr>
              <w:t>2.8</w:t>
            </w:r>
          </w:p>
        </w:tc>
      </w:tr>
      <w:tr>
        <w:tc>
          <w:tcPr>
            <w:tcW w:type="dxa" w:w="960"/>
          </w:tcPr>
          <w:p>
            <w:r/>
            <w:r>
              <w:t>18</w:t>
            </w:r>
          </w:p>
        </w:tc>
        <w:tc>
          <w:tcPr>
            <w:tcW w:type="dxa" w:w="960"/>
          </w:tcPr>
          <w:p>
            <w:r/>
            <w:r>
              <w:t>Microsoft Bookings</w:t>
            </w:r>
          </w:p>
        </w:tc>
        <w:tc>
          <w:tcPr>
            <w:tcW w:type="dxa" w:w="960"/>
          </w:tcPr>
          <w:p>
            <w:r/>
            <w:r>
              <w:t>~$6 (M365)</w:t>
            </w:r>
          </w:p>
        </w:tc>
        <w:tc>
          <w:tcPr>
            <w:tcW w:type="dxa" w:w="960"/>
          </w:tcPr>
          <w:p>
            <w:r/>
            <w:r>
              <w:t>3</w:t>
            </w:r>
          </w:p>
        </w:tc>
        <w:tc>
          <w:tcPr>
            <w:tcW w:type="dxa" w:w="960"/>
          </w:tcPr>
          <w:p>
            <w:r/>
            <w:r>
              <w:t>1</w:t>
            </w:r>
          </w:p>
        </w:tc>
        <w:tc>
          <w:tcPr>
            <w:tcW w:type="dxa" w:w="960"/>
          </w:tcPr>
          <w:p>
            <w:r/>
            <w:r>
              <w:t>3</w:t>
            </w:r>
          </w:p>
        </w:tc>
        <w:tc>
          <w:tcPr>
            <w:tcW w:type="dxa" w:w="960"/>
          </w:tcPr>
          <w:p>
            <w:r/>
            <w:r>
              <w:t>3</w:t>
            </w:r>
          </w:p>
        </w:tc>
        <w:tc>
          <w:tcPr>
            <w:tcW w:type="dxa" w:w="960"/>
          </w:tcPr>
          <w:p>
            <w:r/>
            <w:r>
              <w:t>2</w:t>
            </w:r>
          </w:p>
        </w:tc>
        <w:tc>
          <w:tcPr>
            <w:tcW w:type="dxa" w:w="960"/>
          </w:tcPr>
          <w:p>
            <w:r/>
            <w:r>
              <w:rPr>
                <w:b/>
              </w:rPr>
              <w:t>2.5</w:t>
            </w:r>
          </w:p>
        </w:tc>
      </w:tr>
      <w:tr>
        <w:tc>
          <w:tcPr>
            <w:tcW w:type="dxa" w:w="960"/>
          </w:tcPr>
          <w:p>
            <w:r/>
            <w:r>
              <w:t>19</w:t>
            </w:r>
          </w:p>
        </w:tc>
        <w:tc>
          <w:tcPr>
            <w:tcW w:type="dxa" w:w="960"/>
          </w:tcPr>
          <w:p>
            <w:r/>
            <w:r>
              <w:t>Self-hosted Cal.com on Fargate</w:t>
            </w:r>
          </w:p>
        </w:tc>
        <w:tc>
          <w:tcPr>
            <w:tcW w:type="dxa" w:w="960"/>
          </w:tcPr>
          <w:p>
            <w:r/>
            <w:r>
              <w:t>$150+</w:t>
            </w:r>
          </w:p>
        </w:tc>
        <w:tc>
          <w:tcPr>
            <w:tcW w:type="dxa" w:w="960"/>
          </w:tcPr>
          <w:p>
            <w:r/>
            <w:r>
              <w:t>4</w:t>
            </w:r>
          </w:p>
        </w:tc>
        <w:tc>
          <w:tcPr>
            <w:tcW w:type="dxa" w:w="960"/>
          </w:tcPr>
          <w:p>
            <w:r/>
            <w:r>
              <w:t>4</w:t>
            </w:r>
          </w:p>
        </w:tc>
        <w:tc>
          <w:tcPr>
            <w:tcW w:type="dxa" w:w="960"/>
          </w:tcPr>
          <w:p>
            <w:r/>
            <w:r>
              <w:t>3</w:t>
            </w:r>
          </w:p>
        </w:tc>
        <w:tc>
          <w:tcPr>
            <w:tcW w:type="dxa" w:w="960"/>
          </w:tcPr>
          <w:p>
            <w:r/>
            <w:r>
              <w:t>1</w:t>
            </w:r>
          </w:p>
        </w:tc>
        <w:tc>
          <w:tcPr>
            <w:tcW w:type="dxa" w:w="960"/>
          </w:tcPr>
          <w:p>
            <w:r/>
            <w:r>
              <w:t>5</w:t>
            </w:r>
          </w:p>
        </w:tc>
        <w:tc>
          <w:tcPr>
            <w:tcW w:type="dxa" w:w="960"/>
          </w:tcPr>
          <w:p>
            <w:r/>
            <w:r>
              <w:rPr>
                <w:b/>
              </w:rPr>
              <w:t>2.0</w:t>
            </w:r>
          </w:p>
        </w:tc>
      </w:tr>
      <w:tr>
        <w:tc>
          <w:tcPr>
            <w:tcW w:type="dxa" w:w="960"/>
          </w:tcPr>
          <w:p>
            <w:r/>
            <w:r>
              <w:t>20</w:t>
            </w:r>
          </w:p>
        </w:tc>
        <w:tc>
          <w:tcPr>
            <w:tcW w:type="dxa" w:w="960"/>
          </w:tcPr>
          <w:p>
            <w:r/>
            <w:r>
              <w:t>Mindbody</w:t>
            </w:r>
          </w:p>
        </w:tc>
        <w:tc>
          <w:tcPr>
            <w:tcW w:type="dxa" w:w="960"/>
          </w:tcPr>
          <w:p>
            <w:r/>
            <w:r>
              <w:t>$129</w:t>
            </w:r>
          </w:p>
        </w:tc>
        <w:tc>
          <w:tcPr>
            <w:tcW w:type="dxa" w:w="960"/>
          </w:tcPr>
          <w:p>
            <w:r/>
            <w:r>
              <w:t>5</w:t>
            </w:r>
          </w:p>
        </w:tc>
        <w:tc>
          <w:tcPr>
            <w:tcW w:type="dxa" w:w="960"/>
          </w:tcPr>
          <w:p>
            <w:r/>
            <w:r>
              <w:t>5</w:t>
            </w:r>
          </w:p>
        </w:tc>
        <w:tc>
          <w:tcPr>
            <w:tcW w:type="dxa" w:w="960"/>
          </w:tcPr>
          <w:p>
            <w:r/>
            <w:r>
              <w:t>5</w:t>
            </w:r>
          </w:p>
        </w:tc>
        <w:tc>
          <w:tcPr>
            <w:tcW w:type="dxa" w:w="960"/>
          </w:tcPr>
          <w:p>
            <w:r/>
            <w:r>
              <w:t>2</w:t>
            </w:r>
          </w:p>
        </w:tc>
        <w:tc>
          <w:tcPr>
            <w:tcW w:type="dxa" w:w="960"/>
          </w:tcPr>
          <w:p>
            <w:r/>
            <w:r>
              <w:t>4</w:t>
            </w:r>
          </w:p>
        </w:tc>
        <w:tc>
          <w:tcPr>
            <w:tcW w:type="dxa" w:w="960"/>
          </w:tcPr>
          <w:p>
            <w:r/>
            <w:r>
              <w:rPr>
                <w:b/>
              </w:rPr>
              <w:t>2.5</w:t>
            </w:r>
          </w:p>
        </w:tc>
      </w:tr>
    </w:tbl>
    <w:p/>
    <w:p>
      <w:pPr>
        <w:spacing w:before="80" w:after="80"/>
      </w:pPr>
      <w:r>
        <w:rPr>
          <w:color w:val="666666"/>
        </w:rPr>
        <w:t>──────────────────────────────────────────────────────────────────────</w:t>
      </w:r>
    </w:p>
    <w:p>
      <w:pPr>
        <w:spacing w:before="280" w:after="80"/>
      </w:pPr>
      <w:r>
        <w:rPr>
          <w:b/>
          <w:color w:val="141413"/>
          <w:sz w:val="36"/>
        </w:rPr>
        <w:t>Sources</w:t>
      </w:r>
    </w:p>
    <w:p>
      <w:r>
        <w:t>All data gathered 2026-05-13 via Perplexity Sonar Pro research.</w:t>
      </w:r>
    </w:p>
    <w:p>
      <w:pPr>
        <w:pStyle w:val="ListNumber"/>
      </w:pPr>
      <w:r>
        <w:t>Acuity Scheduling pricing — acuityscheduling.com (via Capterra/G2 2026 reviews)</w:t>
      </w:r>
    </w:p>
    <w:p>
      <w:pPr>
        <w:pStyle w:val="ListNumber"/>
      </w:pPr>
      <w:r>
        <w:t>TidyCal AppSumo deal — appsumo.com/products/tidycal</w:t>
      </w:r>
    </w:p>
    <w:p>
      <w:pPr>
        <w:pStyle w:val="ListNumber"/>
      </w:pPr>
      <w:r>
        <w:t>Twilio SMS pricing — twilio.com/en-us/sms/pricing/us</w:t>
      </w:r>
    </w:p>
    <w:p>
      <w:pPr>
        <w:pStyle w:val="ListNumber"/>
      </w:pPr>
      <w:r>
        <w:t>AWS Pinpoint pricing — aws.amazon.com/pinpoint/pricing</w:t>
      </w:r>
    </w:p>
    <w:p>
      <w:pPr>
        <w:pStyle w:val="ListNumber"/>
      </w:pPr>
      <w:r>
        <w:t>Vonage SMS pricing — vonage.com/communications-apis/sms/pricing</w:t>
      </w:r>
    </w:p>
    <w:p>
      <w:pPr>
        <w:pStyle w:val="ListNumber"/>
      </w:pPr>
      <w:r>
        <w:t>WhatsApp Business API pricing shift — sleekflow.io/blog/whatsapp-business-price; wanotifier.com/whatsapp-api-pricing</w:t>
      </w:r>
    </w:p>
    <w:p>
      <w:pPr>
        <w:pStyle w:val="ListNumber"/>
      </w:pPr>
      <w:r>
        <w:t>Vagaro pricing — vagaro.com (via GetApp/Capterra comparisons)</w:t>
      </w:r>
    </w:p>
    <w:p>
      <w:pPr>
        <w:pStyle w:val="ListNumber"/>
      </w:pPr>
      <w:r>
        <w:t>Cal.com self-hosted cost analysis — Perplexity Sonar synthesis</w:t>
      </w:r>
    </w:p>
    <w:p>
      <w:pPr>
        <w:pStyle w:val="ListNumber"/>
      </w:pPr>
      <w:r>
        <w:t>HoneyBook, Dubsado, vCita — ustechautomations.com/resources/blog/best-scheduling-software-small-business-2026</w:t>
      </w:r>
    </w:p>
    <w:p>
      <w:pPr>
        <w:pStyle w:val="ListNumber"/>
      </w:pPr>
      <w:r>
        <w:t>SMS tool comparison — auxiliar.ai/sms/; toolroute.ai/blog/twilio-vs-vonage-sms-api</w:t>
      </w:r>
    </w:p>
    <w:p>
      <w:pPr>
        <w:pStyle w:val="ListNumber"/>
      </w:pPr>
      <w:r>
        <w:t>Perplexity models used: sonar-pro (scheduling + SMS queries), sonar (trend + cost queries)</w:t>
      </w:r>
    </w:p>
    <w:p>
      <w:pPr>
        <w:spacing w:before="80" w:after="80"/>
      </w:pPr>
      <w:r>
        <w:rPr>
          <w:color w:val="666666"/>
        </w:rPr>
        <w:t>──────────────────────────────────────────────────────────────────────</w:t>
      </w:r>
    </w:p>
    <w:p>
      <w:r>
        <w:rPr>
          <w:i/>
        </w:rPr>
        <w:t>End of memo. Recommendation summary: Buy TidyCal ($19 one-time) this week, fix AWS SNS sandbox, ship Pinpoint Lambda for SMS. Upgrade to Acuity $26/mo this quarter when client volume justifies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