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20260418-045118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2026-04-18T04:51:18.925600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