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CHILDHOOD — changelog · 2026-05-13</w:t>
      </w:r>
    </w:p>
    <w:p>
      <w:pPr>
        <w:spacing w:before="280" w:after="80"/>
      </w:pPr>
      <w:r>
        <w:rPr>
          <w:b/>
          <w:color w:val="141413"/>
          <w:sz w:val="36"/>
        </w:rPr>
        <w:t>P0 polish pass — "sketch to real product"</w:t>
      </w:r>
    </w:p>
    <w:p>
      <w:pPr>
        <w:spacing w:before="200" w:after="80"/>
      </w:pPr>
      <w:r>
        <w:rPr>
          <w:b/>
          <w:color w:val="141413"/>
          <w:sz w:val="28"/>
        </w:rPr>
        <w:t>What changed</w:t>
      </w:r>
    </w:p>
    <w:p>
      <w:r>
        <w:rPr>
          <w:b/>
        </w:rPr>
        <w:t>Age picker + 7-letter library</w:t>
      </w:r>
    </w:p>
    <w:p>
      <w:pPr>
        <w:pStyle w:val="ListBullet"/>
      </w:pPr>
      <w:r>
        <w:t>Added a horizontal pill-row age picker (ages 5, 7, 8, 10, 12, 15, 17)</w:t>
      </w:r>
    </w:p>
    <w:p>
      <w:pPr>
        <w:pStyle w:val="ListBullet"/>
      </w:pPr>
      <w:r>
        <w:t>Today's letter (age 7) fetched live from S3 (</w:t>
      </w:r>
      <w:r>
        <w:t>note.json</w:t>
      </w:r>
      <w:r>
        <w:t>) on every load</w:t>
      </w:r>
    </w:p>
    <w:p>
      <w:pPr>
        <w:pStyle w:val="ListBullet"/>
      </w:pPr>
      <w:r>
        <w:t>6 letters hard-coded inline with realistic prose in Harnoor's voice at each age</w:t>
      </w:r>
    </w:p>
    <w:p>
      <w:pPr>
        <w:pStyle w:val="ListBullet"/>
      </w:pPr>
      <w:r>
        <w:t>Switching ages re-renders the full letter view (salutation, body, doodles, audio, share card) without a page reload</w:t>
      </w:r>
    </w:p>
    <w:p>
      <w:r>
        <w:rPr>
          <w:b/>
        </w:rPr>
        <w:t>Voice quality — confirmed ElevenLabs</w:t>
      </w:r>
    </w:p>
    <w:p>
      <w:pPr>
        <w:pStyle w:val="ListBullet"/>
      </w:pPr>
      <w:r>
        <w:t xml:space="preserve">Lambda </w:t>
      </w:r>
      <w:r>
        <w:t>gen_childhood</w:t>
      </w:r>
      <w:r>
        <w:t xml:space="preserve"> already uses </w:t>
      </w:r>
      <w:r>
        <w:t>eleven_turbo_v2_5</w:t>
      </w:r>
      <w:r>
        <w:t xml:space="preserve"> via </w:t>
      </w:r>
      <w:r>
        <w:t>innerverse/elevenlabs-api-key</w:t>
      </w:r>
      <w:r>
        <w:t xml:space="preserve"> + </w:t>
      </w:r>
      <w:r>
        <w:t>innerverse/elevenlabs-voice-childhood</w:t>
      </w:r>
      <w:r>
        <w:t xml:space="preserve"> — no change needed</w:t>
      </w:r>
    </w:p>
    <w:p>
      <w:pPr>
        <w:pStyle w:val="ListBullet"/>
      </w:pPr>
      <w:r>
        <w:t xml:space="preserve">MP3s confirmed present for 2026-05-09 through 2026-05-13 at </w:t>
      </w:r>
      <w:r>
        <w:t>innerverse-apps/childhood/harnoor/{date}/letter.mp3</w:t>
      </w:r>
    </w:p>
    <w:p>
      <w:pPr>
        <w:pStyle w:val="ListBullet"/>
      </w:pPr>
      <w:r>
        <w:t>Audio player upgraded: scrubber bar, elapsed time display, stop button, ElevenLabs badge</w:t>
      </w:r>
    </w:p>
    <w:p>
      <w:pPr>
        <w:pStyle w:val="ListBullet"/>
      </w:pPr>
      <w:r>
        <w:t>Modal (shoebox letters) has its own independent audio player</w:t>
      </w:r>
    </w:p>
    <w:p>
      <w:r>
        <w:rPr>
          <w:b/>
        </w:rPr>
        <w:t>Reply ritual</w:t>
      </w:r>
    </w:p>
    <w:p>
      <w:pPr>
        <w:pStyle w:val="ListBullet"/>
      </w:pPr>
      <w:r>
        <w:t>Textarea: "write back to your N-year-old self"</w:t>
      </w:r>
    </w:p>
    <w:p>
      <w:pPr>
        <w:pStyle w:val="ListBullet"/>
      </w:pPr>
      <w:r>
        <w:t xml:space="preserve">Save to </w:t>
      </w:r>
      <w:r>
        <w:t>localStorage</w:t>
      </w:r>
      <w:r>
        <w:t xml:space="preserve"> keyed by age — persists across sessions</w:t>
      </w:r>
    </w:p>
    <w:p>
      <w:pPr>
        <w:pStyle w:val="ListBullet"/>
      </w:pPr>
      <w:r>
        <w:t>"Get their reply (Pro)" button: shows "coming after launch" toast — Stripe placeholder</w:t>
      </w:r>
    </w:p>
    <w:p>
      <w:r>
        <w:rPr>
          <w:b/>
        </w:rPr>
        <w:t>Share card</w:t>
      </w:r>
    </w:p>
    <w:p>
      <w:pPr>
        <w:pStyle w:val="ListBullet"/>
      </w:pPr>
      <w:r>
        <w:t>Dynamic headline: "today my N-year-old self wrote me a letter"</w:t>
      </w:r>
    </w:p>
    <w:p>
      <w:pPr>
        <w:pStyle w:val="ListBullet"/>
      </w:pPr>
      <w:r>
        <w:t>Watercolor bleed background (CSS radial-gradient)</w:t>
      </w:r>
    </w:p>
    <w:p>
      <w:pPr>
        <w:pStyle w:val="ListBullet"/>
      </w:pPr>
      <w:r>
        <w:t>IG-story-friendly quote extraction (first meaty sentence ≤100 chars)</w:t>
      </w:r>
    </w:p>
    <w:p>
      <w:pPr>
        <w:pStyle w:val="ListBullet"/>
      </w:pPr>
      <w:r>
        <w:t>Copy-to-clipboard + native Web Share API</w:t>
      </w:r>
    </w:p>
    <w:p>
      <w:r>
        <w:rPr>
          <w:b/>
        </w:rPr>
        <w:t>Tier visibility</w:t>
      </w:r>
    </w:p>
    <w:p>
      <w:pPr>
        <w:pStyle w:val="ListBullet"/>
      </w:pPr>
      <w:r>
        <w:t>Free: 1 letter/day at age 7 (today)</w:t>
      </w:r>
    </w:p>
    <w:p>
      <w:pPr>
        <w:pStyle w:val="ListBullet"/>
      </w:pPr>
      <w:r>
        <w:t>Pro: full library access, AI replies, custom age picker — shown inline but non-blocking</w:t>
      </w:r>
    </w:p>
    <w:p>
      <w:pPr>
        <w:pStyle w:val="ListBullet"/>
      </w:pPr>
      <w:r>
        <w:t>Early access section preserved (free during launch, email capture wired)</w:t>
      </w:r>
    </w:p>
    <w:p>
      <w:r>
        <w:rPr>
          <w:b/>
        </w:rPr>
        <w:t>Sticky bottom CTA</w:t>
      </w:r>
    </w:p>
    <w:p>
      <w:pPr>
        <w:pStyle w:val="ListBullet"/>
      </w:pPr>
      <w:r>
        <w:t>Fixed bar: streak count (localStorage), "don't break it", gold "Go Pro" button</w:t>
      </w:r>
    </w:p>
    <w:p>
      <w:pPr>
        <w:pStyle w:val="ListBullet"/>
      </w:pPr>
      <w:r>
        <w:t>Streak auto-increments daily on open</w:t>
      </w:r>
    </w:p>
    <w:p>
      <w:r>
        <w:rPr>
          <w:b/>
        </w:rPr>
        <w:t>PWA manifest</w:t>
      </w:r>
    </w:p>
    <w:p>
      <w:pPr>
        <w:pStyle w:val="ListBullet"/>
      </w:pPr>
      <w:r>
        <w:t>&lt;link rel="manifest" href="/manifest.json"&gt;</w:t>
      </w:r>
      <w:r>
        <w:t xml:space="preserve"> added</w:t>
      </w:r>
    </w:p>
    <w:p>
      <w:pPr>
        <w:pStyle w:val="ListBullet"/>
      </w:pPr>
      <w:r>
        <w:t>theme-color</w:t>
      </w:r>
      <w:r>
        <w:t xml:space="preserve"> meta set to </w:t>
      </w:r>
      <w:r>
        <w:t>--paper</w:t>
      </w:r>
      <w:r>
        <w:t xml:space="preserve"> (#f5ecd9)</w:t>
      </w:r>
    </w:p>
    <w:p>
      <w:r>
        <w:rPr>
          <w:b/>
        </w:rPr>
        <w:t>Shoebox archive</w:t>
      </w:r>
    </w:p>
    <w:p>
      <w:pPr>
        <w:pStyle w:val="ListBullet"/>
      </w:pPr>
      <w:r>
        <w:t>All 7 letters rendered as scrap cards with age tag + NEW pip on today's</w:t>
      </w:r>
    </w:p>
    <w:p>
      <w:pPr>
        <w:pStyle w:val="ListBullet"/>
      </w:pPr>
      <w:r>
        <w:t>Click → opens modal with full letter text + audio player</w:t>
      </w:r>
    </w:p>
    <w:p>
      <w:pPr>
        <w:spacing w:before="200" w:after="80"/>
      </w:pPr>
      <w:r>
        <w:rPr>
          <w:b/>
          <w:color w:val="141413"/>
          <w:sz w:val="28"/>
        </w:rPr>
        <w:t>Why</w:t>
      </w:r>
    </w:p>
    <w:p>
      <w:r>
        <w:t>Audit classified CHILDHOOD as "Partial" — static audio player, one hardcoded track, no personalization visible to the user. Gap to real product: wire S3, add age progression, add reply ritual, add social share. Done in this pass.</w:t>
      </w:r>
    </w:p>
    <w:p>
      <w:pPr>
        <w:spacing w:before="200" w:after="80"/>
      </w:pPr>
      <w:r>
        <w:rPr>
          <w:b/>
          <w:color w:val="141413"/>
          <w:sz w:val="28"/>
        </w:rPr>
        <w:t>Deploy</w:t>
      </w:r>
    </w:p>
    <w:p>
      <w:pPr>
        <w:pStyle w:val="ListBullet"/>
      </w:pPr>
      <w:r>
        <w:t xml:space="preserve">S3 key: </w:t>
      </w:r>
      <w:r>
        <w:t>innerverse-apps/childhood/index.html</w:t>
      </w:r>
    </w:p>
    <w:p>
      <w:pPr>
        <w:pStyle w:val="ListBullet"/>
      </w:pPr>
      <w:r>
        <w:t xml:space="preserve">Bucket: </w:t>
      </w:r>
      <w:r>
        <w:t>innerverse-voice-scratch</w:t>
      </w:r>
    </w:p>
    <w:p>
      <w:pPr>
        <w:pStyle w:val="ListBullet"/>
      </w:pPr>
      <w:r>
        <w:t xml:space="preserve">CF distro: </w:t>
      </w:r>
      <w:r>
        <w:t>E2XCVIHF61KT85</w:t>
      </w:r>
      <w:r>
        <w:t xml:space="preserve"> (childhood.silentinfinity.com)</w:t>
      </w:r>
    </w:p>
    <w:p>
      <w:pPr>
        <w:pStyle w:val="ListBullet"/>
      </w:pPr>
      <w:r>
        <w:t xml:space="preserve">CF invalidation: </w:t>
      </w:r>
      <w:r>
        <w:t>IS0J7X9LVVJNNSTDGQGPLTE8U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