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20260419-175542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2026-04-19T17:55:42.786072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