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20260514-132349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2026-05-14T13:23:49.125827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