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+ JARVIS — Full Feature Inventory</w:t>
      </w:r>
    </w:p>
    <w:p>
      <w:r>
        <w:t>Complete count of everything TITAN and JARVIS can do, so Genius surfaces it all.</w:t>
      </w:r>
    </w:p>
    <w:p>
      <w:pPr>
        <w:spacing w:before="280" w:after="80"/>
      </w:pPr>
      <w:r>
        <w:rPr>
          <w:b/>
          <w:color w:val="141413"/>
          <w:sz w:val="36"/>
        </w:rPr>
        <w:t>1. Skills — 37</w:t>
      </w:r>
    </w:p>
    <w:p>
      <w:r>
        <w:rPr>
          <w:b/>
        </w:rPr>
        <w:t>Daily ops:</w:t>
      </w:r>
      <w:r>
        <w:t xml:space="preserve"> briefing · today · checkin · daily-summary · pulse · weekly-review</w:t>
      </w:r>
    </w:p>
    <w:p>
      <w:r>
        <w:rPr>
          <w:b/>
        </w:rPr>
        <w:t>Intelligence &amp; research:</w:t>
      </w:r>
      <w:r>
        <w:t xml:space="preserve"> feed · perplexity · lens · tube · deepdive · monologue · review</w:t>
      </w:r>
    </w:p>
    <w:p>
      <w:r>
        <w:rPr>
          <w:b/>
        </w:rPr>
        <w:t>Build &amp; ship:</w:t>
      </w:r>
      <w:r>
        <w:t xml:space="preserve"> incubate · ship · plan · evolve · symphony · explore</w:t>
      </w:r>
    </w:p>
    <w:p>
      <w:r>
        <w:rPr>
          <w:b/>
        </w:rPr>
        <w:t>Health &amp; QA:</w:t>
      </w:r>
      <w:r>
        <w:t xml:space="preserve"> analyze-logs · benchmark · diagnose · audit · verify · sense</w:t>
      </w:r>
    </w:p>
    <w:p>
      <w:r>
        <w:rPr>
          <w:b/>
        </w:rPr>
        <w:t>Memory:</w:t>
      </w:r>
      <w:r>
        <w:t xml:space="preserve"> dream · learn · mindmap · reflect</w:t>
      </w:r>
    </w:p>
    <w:p>
      <w:r>
        <w:rPr>
          <w:b/>
        </w:rPr>
        <w:t>Comms:</w:t>
      </w:r>
      <w:r>
        <w:t xml:space="preserve"> daily-email · newsletter · teach</w:t>
      </w:r>
    </w:p>
    <w:p>
      <w:r>
        <w:rPr>
          <w:b/>
        </w:rPr>
        <w:t>Decision &amp; orchestration:</w:t>
      </w:r>
      <w:r>
        <w:t xml:space="preserve"> compare · team · titan</w:t>
      </w:r>
    </w:p>
    <w:p>
      <w:r>
        <w:rPr>
          <w:b/>
        </w:rPr>
        <w:t>Infra:</w:t>
      </w:r>
      <w:r>
        <w:t xml:space="preserve"> titan-s3-backup-hourly · pilot</w:t>
      </w:r>
    </w:p>
    <w:p>
      <w:pPr>
        <w:spacing w:before="280" w:after="80"/>
      </w:pPr>
      <w:r>
        <w:rPr>
          <w:b/>
          <w:color w:val="141413"/>
          <w:sz w:val="36"/>
        </w:rPr>
        <w:t>2. Agents — 9</w:t>
      </w:r>
    </w:p>
    <w:p>
      <w:r>
        <w:t>SCOUT (on-demand research) · VAULT (memory) · FORGE (code/build) ·</w:t>
      </w:r>
    </w:p>
    <w:p>
      <w:r>
        <w:t>GUIDE (teaching) · ORACLE (autonomous intel ingest) · DARWIN (self-evolution) ·</w:t>
      </w:r>
    </w:p>
    <w:p>
      <w:r>
        <w:t>ECHO · HERALD (project management) · SAGE.</w:t>
      </w:r>
    </w:p>
    <w:p>
      <w:pPr>
        <w:spacing w:before="280" w:after="80"/>
      </w:pPr>
      <w:r>
        <w:rPr>
          <w:b/>
          <w:color w:val="141413"/>
          <w:sz w:val="36"/>
        </w:rPr>
        <w:t>3. Automations — 49 scheduled tasks</w:t>
      </w:r>
    </w:p>
    <w:p>
      <w:r>
        <w:t>Backup/health: titan-s3-backup-hourly · agentic-247-watchdog ·</w:t>
      </w:r>
    </w:p>
    <w:p>
      <w:r>
        <w:t>swarm-health-orchestrator · titan-verify-and-fix-hourly · claude-code-audit-every-6h ·</w:t>
      </w:r>
    </w:p>
    <w:p>
      <w:r>
        <w:t>titan-hq-status-hourly · titan-agent-activity-hourly.</w:t>
      </w:r>
    </w:p>
    <w:p>
      <w:r>
        <w:t>Newsletters/content: titan-daily-newsletter · titan-agent-stack-daily ·</w:t>
      </w:r>
    </w:p>
    <w:p>
      <w:r>
        <w:t>titan-agentic-ai-weekly · titan-claude-weekly · titan-openclaw-weekly ·</w:t>
      </w:r>
    </w:p>
    <w:p>
      <w:r>
        <w:t>titan-pm-digest-weekly · titan-newsletter-research-daily ·</w:t>
      </w:r>
    </w:p>
    <w:p>
      <w:r>
        <w:t>titan-newsletter-archive-rebuild · titan-newsletter-watchdog-daily ·</w:t>
      </w:r>
    </w:p>
    <w:p>
      <w:r>
        <w:t>titan-daily-video · titan-podcast-ads-weekly · titan-lab-digests-daily.</w:t>
      </w:r>
    </w:p>
    <w:p>
      <w:r>
        <w:t>Chief-of-staff: titan-morning-briefing · titan-daily-pa-email ·</w:t>
      </w:r>
    </w:p>
    <w:p>
      <w:r>
        <w:t>titan-friday-hud-daily · titan-genius-digest-4h · titan-followup-debt-daily ·</w:t>
      </w:r>
    </w:p>
    <w:p>
      <w:r>
        <w:t>titan-cost-tracker-daily · titan-weekly-reminder · titan-weekly-ab-reflection.</w:t>
      </w:r>
    </w:p>
    <w:p>
      <w:r>
        <w:t>Tasks/registry: titan-auto-picker-hourly · titan-todo-reconciler ·</w:t>
      </w:r>
    </w:p>
    <w:p>
      <w:r>
        <w:t>titan-pending-rebuild-daily · titan-tasks-dashboard-rebuild.</w:t>
      </w:r>
    </w:p>
    <w:p>
      <w:r>
        <w:t>Intel/jobs: titan-proactive-scout-daily · job-search-daily-digest ·</w:t>
      </w:r>
    </w:p>
    <w:p>
      <w:r>
        <w:t>titan-job-search-daily · titan-jarvis-feeds-daily · titan-insights-rebuild ·</w:t>
      </w:r>
    </w:p>
    <w:p>
      <w:r>
        <w:t>titan-search-index-rebuild.</w:t>
      </w:r>
    </w:p>
    <w:p>
      <w:r>
        <w:t>Memory/evolve: titan-memory-annotator-daily · titan-claude-md-proposals-nightly ·</w:t>
      </w:r>
    </w:p>
    <w:p>
      <w:r>
        <w:t>nightly-report-writer · titan-master-batch-nightly · titan-batch-poll-15m ·</w:t>
      </w:r>
    </w:p>
    <w:p>
      <w:r>
        <w:t>titan-daily-token-audit · titan-token-audit-nightly · titan-plans-auditor-weekly ·</w:t>
      </w:r>
    </w:p>
    <w:p>
      <w:r>
        <w:t>titan-filer-daily · titan-gemini-inbox-watcher.</w:t>
      </w:r>
    </w:p>
    <w:p>
      <w:pPr>
        <w:spacing w:before="280" w:after="80"/>
      </w:pPr>
      <w:r>
        <w:rPr>
          <w:b/>
          <w:color w:val="141413"/>
          <w:sz w:val="36"/>
        </w:rPr>
        <w:t>4. JARVIS — server (FastAPI)</w:t>
      </w:r>
    </w:p>
    <w:p>
      <w:r>
        <w:rPr>
          <w:b/>
        </w:rPr>
        <w:t>Web pages (7):</w:t>
      </w:r>
      <w:r>
        <w:t xml:space="preserve"> / picker · /titan + /chat · /guest · /command · /pm ·</w:t>
      </w:r>
    </w:p>
    <w:p>
      <w:r>
        <w:t>/mailbox · /ui/* (landing, dashboard, memory, projects).</w:t>
      </w:r>
    </w:p>
    <w:p>
      <w:r>
        <w:rPr>
          <w:b/>
        </w:rPr>
        <w:t>API routes (29):</w:t>
      </w:r>
      <w:r>
        <w:t xml:space="preserve"> chat · voice · memory · skills · status · evals ·</w:t>
      </w:r>
    </w:p>
    <w:p>
      <w:r>
        <w:t>rag_admin · tts · memory_write · commands · webhooks · plans · unified_search ·</w:t>
      </w:r>
    </w:p>
    <w:p>
      <w:r>
        <w:t>admin · session_export · stats · metrics · system_prompt · debate · reminders ·</w:t>
      </w:r>
    </w:p>
    <w:p>
      <w:r>
        <w:t>perplexity · email · mailbox · tasks · cost · expenses · pm · projects · health.</w:t>
      </w:r>
    </w:p>
    <w:p>
      <w:r>
        <w:rPr>
          <w:b/>
        </w:rPr>
        <w:t>Voice UI:</w:t>
      </w:r>
      <w:r>
        <w:t xml:space="preserve"> static/jarvis — voice orb + command tiles.</w:t>
      </w:r>
    </w:p>
    <w:p>
      <w:r>
        <w:rPr>
          <w:b/>
        </w:rPr>
        <w:t>Channels:</w:t>
      </w:r>
      <w:r>
        <w:t xml:space="preserve"> web · telegram · inbox · http (Telegram connector now built).</w:t>
      </w:r>
    </w:p>
    <w:p>
      <w:pPr>
        <w:spacing w:before="280" w:after="80"/>
      </w:pPr>
      <w:r>
        <w:rPr>
          <w:b/>
          <w:color w:val="141413"/>
          <w:sz w:val="36"/>
        </w:rPr>
        <w:t>5. Chief-of-Staff dashboards</w:t>
      </w:r>
    </w:p>
    <w:p>
      <w:r>
        <w:t>research/ memo browser · research/stats (open-rate) · research/followup</w:t>
      </w:r>
    </w:p>
    <w:p>
      <w:r>
        <w:t>(debt) · research/cost (AWS spend).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Gap map — what Genius has vs needs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Area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In Genius?</w:t>
            </w:r>
          </w:p>
        </w:tc>
      </w:tr>
      <w:tr>
        <w:tc>
          <w:tcPr>
            <w:tcW w:type="dxa" w:w="4320"/>
          </w:tcPr>
          <w:p>
            <w:r/>
            <w:r>
              <w:t>HUD brief, Priorities, chat</w:t>
            </w:r>
          </w:p>
        </w:tc>
        <w:tc>
          <w:tcPr>
            <w:tcW w:type="dxa" w:w="4320"/>
          </w:tcPr>
          <w:p>
            <w:r/>
            <w:r>
              <w:t>✅</w:t>
            </w:r>
          </w:p>
        </w:tc>
      </w:tr>
      <w:tr>
        <w:tc>
          <w:tcPr>
            <w:tcW w:type="dxa" w:w="4320"/>
          </w:tcPr>
          <w:p>
            <w:r/>
            <w:r>
              <w:t>8 Command dashboards</w:t>
            </w:r>
          </w:p>
        </w:tc>
        <w:tc>
          <w:tcPr>
            <w:tcW w:type="dxa" w:w="4320"/>
          </w:tcPr>
          <w:p>
            <w:r/>
            <w:r>
              <w:t>✅</w:t>
            </w:r>
          </w:p>
        </w:tc>
      </w:tr>
      <w:tr>
        <w:tc>
          <w:tcPr>
            <w:tcW w:type="dxa" w:w="4320"/>
          </w:tcPr>
          <w:p>
            <w:r/>
            <w:r>
              <w:t>Brain &amp; tools, Innerverse, Foundry, Studios</w:t>
            </w:r>
          </w:p>
        </w:tc>
        <w:tc>
          <w:tcPr>
            <w:tcW w:type="dxa" w:w="4320"/>
          </w:tcPr>
          <w:p>
            <w:r/>
            <w:r>
              <w:t>✅</w:t>
            </w:r>
          </w:p>
        </w:tc>
      </w:tr>
      <w:tr>
        <w:tc>
          <w:tcPr>
            <w:tcW w:type="dxa" w:w="4320"/>
          </w:tcPr>
          <w:p>
            <w:r/>
            <w:r>
              <w:t>Career, Holdings, Projects</w:t>
            </w:r>
          </w:p>
        </w:tc>
        <w:tc>
          <w:tcPr>
            <w:tcW w:type="dxa" w:w="4320"/>
          </w:tcPr>
          <w:p>
            <w:r/>
            <w:r>
              <w:t>✅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37 Skills catalog</w:t>
            </w:r>
          </w:p>
        </w:tc>
        <w:tc>
          <w:tcPr>
            <w:tcW w:type="dxa" w:w="4320"/>
          </w:tcPr>
          <w:p>
            <w:r/>
            <w:r>
              <w:t>❌ add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9 Agents roster</w:t>
            </w:r>
          </w:p>
        </w:tc>
        <w:tc>
          <w:tcPr>
            <w:tcW w:type="dxa" w:w="4320"/>
          </w:tcPr>
          <w:p>
            <w:r/>
            <w:r>
              <w:t>❌ add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49 Automations list</w:t>
            </w:r>
          </w:p>
        </w:tc>
        <w:tc>
          <w:tcPr>
            <w:tcW w:type="dxa" w:w="4320"/>
          </w:tcPr>
          <w:p>
            <w:r/>
            <w:r>
              <w:t>❌ add</w:t>
            </w:r>
          </w:p>
        </w:tc>
      </w:tr>
      <w:tr>
        <w:tc>
          <w:tcPr>
            <w:tcW w:type="dxa" w:w="4320"/>
          </w:tcPr>
          <w:p>
            <w:r/>
            <w:r>
              <w:t>Calendar / Email triage</w:t>
            </w:r>
          </w:p>
        </w:tc>
        <w:tc>
          <w:tcPr>
            <w:tcW w:type="dxa" w:w="4320"/>
          </w:tcPr>
          <w:p>
            <w:r/>
            <w:r>
              <w:t>❌ roadmap stage 3–5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Plan</w:t>
      </w:r>
    </w:p>
    <w:p>
      <w:r>
        <w:t xml:space="preserve">Add 3 panels to Genius — </w:t>
      </w:r>
      <w:r>
        <w:rPr>
          <w:b/>
        </w:rPr>
        <w:t>Skills</w:t>
      </w:r>
      <w:r>
        <w:t xml:space="preserve">, </w:t>
      </w:r>
      <w:r>
        <w:rPr>
          <w:b/>
        </w:rPr>
        <w:t>Agents</w:t>
      </w:r>
      <w:r>
        <w:t xml:space="preserve">, </w:t>
      </w:r>
      <w:r>
        <w:rPr>
          <w:b/>
        </w:rPr>
        <w:t>Automations</w:t>
      </w:r>
      <w:r>
        <w:t xml:space="preserve"> — so every</w:t>
      </w:r>
    </w:p>
    <w:p>
      <w:r>
        <w:t>capability is visible and one ask away. Then Genius truly contains all of</w:t>
      </w:r>
    </w:p>
    <w:p>
      <w:r>
        <w:t>TITAN + JARVIS.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