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ARSENAL Launches: A Personal AI That Forges Weapons Against Your Named Demons</w:t>
      </w:r>
    </w:p>
    <w:p>
      <w:r>
        <w:rPr>
          <w:b/>
        </w:rPr>
        <w:t>WASHINGTON, D.C. — May 7, 2026</w:t>
      </w:r>
      <w:r>
        <w:t xml:space="preserve"> — Today, Innerverse Apps Studio releases ARSENAL, a mobile-first companion that turns the diffuse psychological patterns ruining your evenings into named opponents you can defeat. Where journaling apps ask users to "reflect," ARSENAL asks them to </w:t>
      </w:r>
      <w:r>
        <w:rPr>
          <w:i/>
        </w:rPr>
        <w:t>fight</w:t>
      </w:r>
      <w:r>
        <w:t>. The result: people who would never open a gratitude journal eagerly equip a relic before bed.</w:t>
      </w:r>
    </w:p>
    <w:p>
      <w:r>
        <w:t>The premise is simple. Every recurring pattern in your life — the 11pm scroll, the dread before opening an AWS bill, the strange hollowness after shipping something good — gets a name, a portrait, and a custom-forged weapon. The portraits are rendered in a dark grim-RPG aesthetic. The weapons are sigil-objects: a single lit candle, a small ledger, a coin from a previous victory. Each weapon carries a one-line incantation written like an inscribed Dark Souls relic, and a 90-second field protocol that fits in the moment of attack.</w:t>
      </w:r>
    </w:p>
    <w:p>
      <w:r>
        <w:t>"I have a hundred journaling apps on my phone and I've never finished a week in any of them," said Harnoor, a founder in the D.C. area and an early test user. "ARSENAL is the first one where I feel like I'm leveling up instead of confessing. The Eleven shows up at 11pm. I equip The Single Candle. I do the protocol. I won. That's the whole loop."</w:t>
      </w:r>
    </w:p>
    <w:p>
      <w:r>
        <w:t xml:space="preserve">ARSENAL ships with three modes. The </w:t>
      </w:r>
      <w:r>
        <w:rPr>
          <w:b/>
        </w:rPr>
        <w:t>Bestiary</w:t>
      </w:r>
      <w:r>
        <w:t xml:space="preserve"> holds your named demons, each with an animated SVG portrait. The </w:t>
      </w:r>
      <w:r>
        <w:rPr>
          <w:b/>
        </w:rPr>
        <w:t>Inventory</w:t>
      </w:r>
      <w:r>
        <w:t xml:space="preserve"> holds your forged weapons; one is equipped at a time, like a loadout. </w:t>
      </w:r>
      <w:r>
        <w:rPr>
          <w:b/>
        </w:rPr>
        <w:t>Tonight</w:t>
      </w:r>
      <w:r>
        <w:t xml:space="preserve"> is the action surface: a single question — </w:t>
      </w:r>
      <w:r>
        <w:rPr>
          <w:i/>
        </w:rPr>
        <w:t>"Did The Eleven visit?"</w:t>
      </w:r>
      <w:r>
        <w:t xml:space="preserve"> — and if yes, the equipped weapon's incantation and field protocol fill the screen with a 600ms equip animation that feels like drawing a sword.</w:t>
      </w:r>
    </w:p>
    <w:p>
      <w:r>
        <w:t>The product draws from narrative therapy's "naming the problem," IFS's parts-work, CBT's cognitive distance, and the tooltip grammar of Diablo, Dark Souls, and Hades. None of that vocabulary appears in the app. What appears is a candle, a coin, a ledger, and a monster you have a plan for.</w:t>
      </w:r>
    </w:p>
    <w:p>
      <w:r>
        <w:t xml:space="preserve">ARSENAL is free and runs entirely offline. No account. No data leaves the device. </w:t>
      </w:r>
      <w:r>
        <w:rPr>
          <w:b/>
        </w:rPr>
        <w:t>arsenal.silentinfinity.com</w:t>
      </w:r>
      <w:r>
        <w:t>.</w:t>
      </w:r>
    </w:p>
    <w:p>
      <w:r>
        <w:t>— Innerverse Apps Studio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