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20260514-112437</w:t>
      </w:r>
    </w:p>
    <w:p>
      <w:r>
        <w:rPr>
          <w:b/>
        </w:rPr>
        <w:t>Session:</w:t>
      </w:r>
      <w:r>
        <w:t xml:space="preserve"> c2cff6c2-a320-4077-ab8d-e9f8bc875579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2026-05-14T11:24:37.772110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C:\Users\Harnoor\.claude\projects\C--Users-Harnoor-Desktop-Trillionair-Trillionaire-Trillionaire\c2cff6c2-a320-4077-ab8d-e9f8bc875579.jsonl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