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20260514-095000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2026-05-14T09:50:00.097523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