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20260514-111739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2026-05-14T11:17:39.066121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