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Harnoor's Week with WALLET</w:t>
      </w:r>
    </w:p>
    <w:p>
      <w:r>
        <w:rPr>
          <w:b/>
        </w:rPr>
        <w:t>Sunday night, install.</w:t>
      </w:r>
      <w:r>
        <w:t xml:space="preserve"> Harnoor links his Chase checking, Marcus HYSA, Fidelity Roth, and Aanya's 529 in 90 seconds via Plaid. WALLET says: </w:t>
      </w:r>
      <w:r>
        <w:rPr>
          <w:i/>
        </w:rPr>
        <w:t>"I'll have your first move ready at 8am."</w:t>
      </w:r>
      <w:r>
        <w:t xml:space="preserve"> He closes the app.</w:t>
      </w:r>
    </w:p>
    <w:p>
      <w:r>
        <w:rPr>
          <w:b/>
        </w:rPr>
        <w:t>Mon 8:02am.</w:t>
      </w:r>
      <w:r>
        <w:t xml:space="preserve"> Coffee in hand, lockscreen ping. One card: </w:t>
      </w:r>
      <w:r>
        <w:rPr>
          <w:i/>
        </w:rPr>
        <w:t>"You have $4,200 in checking. Bills don't hit until the 22nd. Move $3,500 to your HYSA at 4.3% — earns you $13/mo doing nothing."</w:t>
      </w:r>
      <w:r>
        <w:t xml:space="preserve"> Tap. Done in 4 seconds. Strip updates: </w:t>
      </w:r>
      <w:r>
        <w:rPr>
          <w:i/>
        </w:rPr>
        <w:t>+$13 projected.</w:t>
      </w:r>
    </w:p>
    <w:p>
      <w:r>
        <w:rPr>
          <w:b/>
        </w:rPr>
        <w:t>Tue 8:00am.</w:t>
      </w:r>
      <w:r>
        <w:t xml:space="preserve"> </w:t>
      </w:r>
      <w:r>
        <w:rPr>
          <w:i/>
        </w:rPr>
        <w:t>"Adobe Stock — $29/mo, last opened 7 weeks ago. Cancel?"</w:t>
      </w:r>
      <w:r>
        <w:t xml:space="preserve"> Tap. </w:t>
      </w:r>
      <w:r>
        <w:rPr>
          <w:i/>
        </w:rPr>
        <w:t>+$348/year.</w:t>
      </w:r>
      <w:r>
        <w:t xml:space="preserve"> Strip glows.</w:t>
      </w:r>
    </w:p>
    <w:p>
      <w:r>
        <w:rPr>
          <w:b/>
        </w:rPr>
        <w:t>Wed 8:00am.</w:t>
      </w:r>
      <w:r>
        <w:t xml:space="preserve"> </w:t>
      </w:r>
      <w:r>
        <w:rPr>
          <w:i/>
        </w:rPr>
        <w:t>"Auto-route $50/wk to Aanya's 529. At 18 she has $26,200 from this rule alone."</w:t>
      </w:r>
      <w:r>
        <w:t xml:space="preserve"> He taps. The app shows the compounding curve for half a second — just enough to feel.</w:t>
      </w:r>
    </w:p>
    <w:p>
      <w:r>
        <w:rPr>
          <w:b/>
        </w:rPr>
        <w:t>Thu 8:00am.</w:t>
      </w:r>
      <w:r>
        <w:t xml:space="preserve"> </w:t>
      </w:r>
      <w:r>
        <w:rPr>
          <w:i/>
        </w:rPr>
        <w:t>"You spent $162 on coffees this month, $50 above usual. Brew tomorrow + route the daily savings to your son's 529 going forward?"</w:t>
      </w:r>
      <w:r>
        <w:t xml:space="preserve"> He chuckles — it knows. Tap.</w:t>
      </w:r>
    </w:p>
    <w:p>
      <w:r>
        <w:rPr>
          <w:b/>
        </w:rPr>
        <w:t>Fri 8:00am.</w:t>
      </w:r>
      <w:r>
        <w:t xml:space="preserve"> </w:t>
      </w:r>
      <w:r>
        <w:rPr>
          <w:i/>
        </w:rPr>
        <w:t>"Roth IRA — $2,300 of 2026 headroom. Fund $1,000 in 3 minutes?"</w:t>
      </w:r>
      <w:r>
        <w:t xml:space="preserve"> Tap. Fidelity flow opens in-app, prefilled.</w:t>
      </w:r>
    </w:p>
    <w:p>
      <w:r>
        <w:rPr>
          <w:b/>
        </w:rPr>
        <w:t>Sat 9:14am.</w:t>
      </w:r>
      <w:r>
        <w:t xml:space="preserve"> Big consult invoice cleared. </w:t>
      </w:r>
      <w:r>
        <w:rPr>
          <w:i/>
        </w:rPr>
        <w:t>"$12,400 in checking. Sweep $10,000 to HYSA?"</w:t>
      </w:r>
      <w:r>
        <w:t xml:space="preserve"> Tap.</w:t>
      </w:r>
    </w:p>
    <w:p>
      <w:r>
        <w:rPr>
          <w:b/>
        </w:rPr>
        <w:t>Sun 8:00am.</w:t>
      </w:r>
      <w:r>
        <w:t xml:space="preserve"> Weekly recap: </w:t>
      </w:r>
      <w:r>
        <w:rPr>
          <w:i/>
        </w:rPr>
        <w:t>"$317 saved · $46 earned this week. Best week so far."</w:t>
      </w:r>
      <w:r>
        <w:t xml:space="preserve"> Confetti. He screenshots the badge and texts it to his wife: </w:t>
      </w:r>
      <w:r>
        <w:rPr>
          <w:i/>
        </w:rPr>
        <w:t>"WALLET is unreal."</w:t>
      </w:r>
      <w:r>
        <w:t xml:space="preserve"> She installs it that afternoon.</w:t>
      </w:r>
    </w:p>
    <w:p>
      <w:r>
        <w:t xml:space="preserve">Total time spent in app this week: </w:t>
      </w:r>
      <w:r>
        <w:rPr>
          <w:b/>
        </w:rPr>
        <w:t>under 4 minutes.</w:t>
      </w:r>
      <w:r>
        <w:t xml:space="preserve"> Total moved/saved/cancelled: </w:t>
      </w:r>
      <w:r>
        <w:rPr>
          <w:b/>
        </w:rPr>
        <w:t>$186 of recurring annual lift.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