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Innerverse Apps — Feature Catalog</w:t>
      </w:r>
    </w:p>
    <w:p>
      <w:r>
        <w:rPr>
          <w:i/>
        </w:rPr>
        <w:t>The actual surface area of each app — screens, interactions, data, settings, sharing. Reads like a PRD; matches the live mobile-first builds at `{slug}.silentinfinity.com`.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Companion to:</w:t>
      </w:r>
      <w:r>
        <w:t xml:space="preserve"> </w:t>
      </w:r>
      <w:r>
        <w:t>USER-NARRATIVES-2026-05-07.md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Common across all 5 apps</w:t>
      </w:r>
    </w:p>
    <w:p>
      <w:r>
        <w:t>These features live in every app — single shared design system, single auth, single billing.</w:t>
      </w:r>
    </w:p>
    <w:p>
      <w:pPr>
        <w:spacing w:before="200" w:after="80"/>
      </w:pPr>
      <w:r>
        <w:rPr>
          <w:b/>
          <w:color w:val="141413"/>
          <w:sz w:val="28"/>
        </w:rPr>
        <w:t>Auth + onboarding</w:t>
      </w:r>
    </w:p>
    <w:p>
      <w:pPr>
        <w:pStyle w:val="ListBullet"/>
      </w:pPr>
      <w:r>
        <w:t>One-screen signup: name + email + a 50-100 word free-text "what's loud right now"</w:t>
      </w:r>
    </w:p>
    <w:p>
      <w:pPr>
        <w:pStyle w:val="ListBullet"/>
      </w:pPr>
      <w:r>
        <w:t>Magic-link auth (no password) — same Cognito identity stack as Innerverse main</w:t>
      </w:r>
    </w:p>
    <w:p>
      <w:pPr>
        <w:pStyle w:val="ListBullet"/>
      </w:pPr>
      <w:r>
        <w:t>One-time sync prompt: optional iOS/Android calendar read, Apple Health sleep, Spotify (used as context for personalization)</w:t>
      </w:r>
    </w:p>
    <w:p>
      <w:pPr>
        <w:spacing w:before="200" w:after="80"/>
      </w:pPr>
      <w:r>
        <w:rPr>
          <w:b/>
          <w:color w:val="141413"/>
          <w:sz w:val="28"/>
        </w:rPr>
        <w:t>Today's content</w:t>
      </w:r>
    </w:p>
    <w:p>
      <w:pPr>
        <w:pStyle w:val="ListBullet"/>
      </w:pPr>
      <w:r>
        <w:t>Each app shows ONE thing today, full-screen, on first open</w:t>
      </w:r>
    </w:p>
    <w:p>
      <w:pPr>
        <w:pStyle w:val="ListBullet"/>
      </w:pPr>
      <w:r>
        <w:t>That thing was pre-rendered overnight (3 AM ET)</w:t>
      </w:r>
    </w:p>
    <w:p>
      <w:pPr>
        <w:pStyle w:val="ListBullet"/>
      </w:pPr>
      <w:r>
        <w:t>Disappears at midnight local time unless archived (the scarcity engine)</w:t>
      </w:r>
    </w:p>
    <w:p>
      <w:pPr>
        <w:pStyle w:val="ListBullet"/>
      </w:pPr>
      <w:r>
        <w:t>A single "Save to Archive" star button per piece of content</w:t>
      </w:r>
    </w:p>
    <w:p>
      <w:pPr>
        <w:spacing w:before="200" w:after="80"/>
      </w:pPr>
      <w:r>
        <w:rPr>
          <w:b/>
          <w:color w:val="141413"/>
          <w:sz w:val="28"/>
        </w:rPr>
        <w:t>Personalization signals (collected silently)</w:t>
      </w:r>
    </w:p>
    <w:p>
      <w:pPr>
        <w:pStyle w:val="ListBullet"/>
      </w:pPr>
      <w:r>
        <w:t>Recent journal entries, voice-note transcripts (if user enables mic)</w:t>
      </w:r>
    </w:p>
    <w:p>
      <w:pPr>
        <w:pStyle w:val="ListBullet"/>
      </w:pPr>
      <w:r>
        <w:t>Calendar events past 30 days (titles only, never bodies)</w:t>
      </w:r>
    </w:p>
    <w:p>
      <w:pPr>
        <w:pStyle w:val="ListBullet"/>
      </w:pPr>
      <w:r>
        <w:t>Mood emojis tapped in the previous 7 days (lightweight check-in)</w:t>
      </w:r>
    </w:p>
    <w:p>
      <w:pPr>
        <w:pStyle w:val="ListBullet"/>
      </w:pPr>
      <w:r>
        <w:t>Listening history (if Spotify connected) — used as emotional weather, never displayed</w:t>
      </w:r>
    </w:p>
    <w:p>
      <w:pPr>
        <w:pStyle w:val="ListBullet"/>
      </w:pPr>
      <w:r>
        <w:t>Sleep quality (if Apple Health connected) — only the "did you sleep well" boolean</w:t>
      </w:r>
    </w:p>
    <w:p>
      <w:pPr>
        <w:pStyle w:val="ListBullet"/>
      </w:pPr>
      <w:r>
        <w:t xml:space="preserve">All signals encrypted at rest. Per-user namespace. </w:t>
      </w:r>
      <w:r>
        <w:rPr>
          <w:b/>
        </w:rPr>
        <w:t>The user can dump or wipe everything in 1 tap.</w:t>
      </w:r>
    </w:p>
    <w:p>
      <w:pPr>
        <w:spacing w:before="200" w:after="80"/>
      </w:pPr>
      <w:r>
        <w:rPr>
          <w:b/>
          <w:color w:val="141413"/>
          <w:sz w:val="28"/>
        </w:rPr>
        <w:t>Settings (universal)</w:t>
      </w:r>
    </w:p>
    <w:p>
      <w:pPr>
        <w:pStyle w:val="ListBullet"/>
      </w:pPr>
      <w:r>
        <w:t>Persona toggle (which "voice" addresses you across apps): Witness · Challenger · Mirror · Aesthete · Friend</w:t>
      </w:r>
    </w:p>
    <w:p>
      <w:pPr>
        <w:pStyle w:val="ListBullet"/>
      </w:pPr>
      <w:r>
        <w:t>Notification window (default: morning + evening; configurable to one window or none)</w:t>
      </w:r>
    </w:p>
    <w:p>
      <w:pPr>
        <w:pStyle w:val="ListBullet"/>
      </w:pPr>
      <w:r>
        <w:t>Voice on/off (controls ElevenLabs audio across apps)</w:t>
      </w:r>
    </w:p>
    <w:p>
      <w:pPr>
        <w:pStyle w:val="ListBullet"/>
      </w:pPr>
      <w:r>
        <w:t>Tier upgrade ($19 → $49 Premium)</w:t>
      </w:r>
    </w:p>
    <w:p>
      <w:pPr>
        <w:pStyle w:val="ListBullet"/>
      </w:pPr>
      <w:r>
        <w:t>Export-everything (zips all generated content as JSON + media; respects user's right to leave)</w:t>
      </w:r>
    </w:p>
    <w:p>
      <w:pPr>
        <w:pStyle w:val="ListBullet"/>
      </w:pPr>
      <w:r>
        <w:t>Wipe-and-leave (deletes everything from S3 + DDB; goodbye email auto-sent)</w:t>
      </w:r>
    </w:p>
    <w:p>
      <w:pPr>
        <w:spacing w:before="200" w:after="80"/>
      </w:pPr>
      <w:r>
        <w:rPr>
          <w:b/>
          <w:color w:val="141413"/>
          <w:sz w:val="28"/>
        </w:rPr>
        <w:t>Sharing</w:t>
      </w:r>
    </w:p>
    <w:p>
      <w:pPr>
        <w:pStyle w:val="ListBullet"/>
      </w:pPr>
      <w:r>
        <w:t>Each piece of content has a "share" button — generates a one-time public URL valid 24 hours</w:t>
      </w:r>
    </w:p>
    <w:p>
      <w:pPr>
        <w:pStyle w:val="ListBullet"/>
      </w:pPr>
      <w:r>
        <w:t>iOS/Android share sheet hooks (image, audio, text)</w:t>
      </w:r>
    </w:p>
    <w:p>
      <w:pPr>
        <w:pStyle w:val="ListBullet"/>
      </w:pPr>
      <w:r>
        <w:t xml:space="preserve">"Share with someone specific" mode — sends a styled email/iMessage from </w:t>
      </w:r>
      <w:r>
        <w:t>you@silentinfinity.com</w:t>
      </w:r>
    </w:p>
    <w:p>
      <w:pPr>
        <w:pStyle w:val="ListBullet"/>
      </w:pPr>
      <w:r>
        <w:t>All shares are logged so the user can see who they sent what</w:t>
      </w:r>
    </w:p>
    <w:p>
      <w:pPr>
        <w:spacing w:before="200" w:after="80"/>
      </w:pPr>
      <w:r>
        <w:rPr>
          <w:b/>
          <w:color w:val="141413"/>
          <w:sz w:val="28"/>
        </w:rPr>
        <w:t>Streaks (light, never aggressive)</w:t>
      </w:r>
    </w:p>
    <w:p>
      <w:pPr>
        <w:pStyle w:val="ListBullet"/>
      </w:pPr>
      <w:r>
        <w:t>Tiny dot calendar at the bottom of each app showing the last 30 days of openings</w:t>
      </w:r>
    </w:p>
    <w:p>
      <w:pPr>
        <w:pStyle w:val="ListBullet"/>
      </w:pPr>
      <w:r>
        <w:t>No notifications about streaks, no FOMO mechanics, no penalty for missing</w:t>
      </w:r>
    </w:p>
    <w:p>
      <w:pPr>
        <w:pStyle w:val="ListBullet"/>
      </w:pPr>
      <w:r>
        <w:t>Used by 25% of users; ignored by 75% (designed to be ignorable)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DREAMS · `dreams.silentinfinity.com`</w:t>
      </w:r>
    </w:p>
    <w:p>
      <w:r>
        <w:rPr>
          <w:b/>
        </w:rPr>
        <w:t>Concept:</w:t>
      </w:r>
      <w:r>
        <w:t xml:space="preserve"> auto-illustrates your subconscious into a daily graphic-novel panel.</w:t>
      </w:r>
    </w:p>
    <w:p>
      <w:pPr>
        <w:spacing w:before="200" w:after="80"/>
      </w:pPr>
      <w:r>
        <w:rPr>
          <w:b/>
          <w:color w:val="141413"/>
          <w:sz w:val="28"/>
        </w:rPr>
        <w:t>Screens</w:t>
      </w:r>
    </w:p>
    <w:p>
      <w:pPr>
        <w:pStyle w:val="ListNumber"/>
      </w:pPr>
      <w:r>
        <w:rPr>
          <w:b/>
        </w:rPr>
        <w:t>Today</w:t>
      </w:r>
      <w:r>
        <w:t xml:space="preserve"> — full-screen vertical panel. Tap to read interpretation. Tap-and-hold to see "the symbols recurring this week."</w:t>
      </w:r>
    </w:p>
    <w:p>
      <w:pPr>
        <w:pStyle w:val="ListNumber"/>
      </w:pPr>
      <w:r>
        <w:rPr>
          <w:b/>
        </w:rPr>
        <w:t>Capture</w:t>
      </w:r>
      <w:r>
        <w:t xml:space="preserve"> — three input modes: voice note (60s mic), 2-line text, or "I don't remember mine." The third option triggers an </w:t>
      </w:r>
      <w:r>
        <w:rPr>
          <w:i/>
        </w:rPr>
        <w:t>archetypal</w:t>
      </w:r>
      <w:r>
        <w:t xml:space="preserve"> dream-of-the-day instead.</w:t>
      </w:r>
    </w:p>
    <w:p>
      <w:pPr>
        <w:pStyle w:val="ListNumber"/>
      </w:pPr>
      <w:r>
        <w:rPr>
          <w:b/>
        </w:rPr>
        <w:t>Feed</w:t>
      </w:r>
      <w:r>
        <w:t xml:space="preserve"> — chronological scroll of past panels. Tap any panel to re-open the interpretation. Long-press to share.</w:t>
      </w:r>
    </w:p>
    <w:p>
      <w:pPr>
        <w:pStyle w:val="ListNumber"/>
      </w:pPr>
      <w:r>
        <w:rPr>
          <w:b/>
        </w:rPr>
        <w:t>Symbols</w:t>
      </w:r>
      <w:r>
        <w:t xml:space="preserve"> — visual atlas of every recurring icon the system has caught in your dreams. </w:t>
      </w:r>
      <w:r>
        <w:rPr>
          <w:i/>
        </w:rPr>
        <w:t>Door (×7), water (×4), an old phone (×3).</w:t>
      </w:r>
      <w:r>
        <w:t xml:space="preserve"> Tap a symbol → see all dreams it appeared in.</w:t>
      </w:r>
    </w:p>
    <w:p>
      <w:pPr>
        <w:spacing w:before="200" w:after="80"/>
      </w:pPr>
      <w:r>
        <w:rPr>
          <w:b/>
          <w:color w:val="141413"/>
          <w:sz w:val="28"/>
        </w:rPr>
        <w:t>Daily content (pre-rendered overnight)</w:t>
      </w:r>
    </w:p>
    <w:p>
      <w:pPr>
        <w:pStyle w:val="ListBullet"/>
      </w:pPr>
      <w:r>
        <w:t>1 vertical panel image (gpt-image-1 · indigo+bone palette · ink-wash style) — typical 1024×1536px, ~2-4MB</w:t>
      </w:r>
    </w:p>
    <w:p>
      <w:pPr>
        <w:pStyle w:val="ListBullet"/>
      </w:pPr>
      <w:r>
        <w:t xml:space="preserve">1 interpretation JSON: </w:t>
      </w:r>
      <w:r>
        <w:t>{title, summary, symbols[], interpretation_paragraphs}</w:t>
      </w:r>
    </w:p>
    <w:p>
      <w:pPr>
        <w:pStyle w:val="ListBullet"/>
      </w:pPr>
      <w:r>
        <w:t>Recurring-symbol tally updated against the user's last 30 days</w:t>
      </w:r>
    </w:p>
    <w:p>
      <w:pPr>
        <w:spacing w:before="200" w:after="80"/>
      </w:pPr>
      <w:r>
        <w:rPr>
          <w:b/>
          <w:color w:val="141413"/>
          <w:sz w:val="28"/>
        </w:rPr>
        <w:t>Premium-tier additions ($49)</w:t>
      </w:r>
    </w:p>
    <w:p>
      <w:pPr>
        <w:pStyle w:val="ListBullet"/>
      </w:pPr>
      <w:r>
        <w:t>Animated panels (Nova Reel 4-sec ambient loops behind the still image)</w:t>
      </w:r>
    </w:p>
    <w:p>
      <w:pPr>
        <w:pStyle w:val="ListBullet"/>
      </w:pPr>
      <w:r>
        <w:t>"Read the dream aloud" voice — narration in your chosen ElevenLabs persona</w:t>
      </w:r>
    </w:p>
    <w:p>
      <w:pPr>
        <w:pStyle w:val="ListBullet"/>
      </w:pPr>
      <w:r>
        <w:t>Printable poster export (24×36 PDF, framed-art quality)</w:t>
      </w:r>
    </w:p>
    <w:p>
      <w:pPr>
        <w:spacing w:before="200" w:after="80"/>
      </w:pPr>
      <w:r>
        <w:rPr>
          <w:b/>
          <w:color w:val="141413"/>
          <w:sz w:val="28"/>
        </w:rPr>
        <w:t>Interaction details</w:t>
      </w:r>
    </w:p>
    <w:p>
      <w:pPr>
        <w:pStyle w:val="ListBullet"/>
      </w:pPr>
      <w:r>
        <w:t>The capture mic uses on-device speech recognition first; voice never leaves the phone unless user opts in</w:t>
      </w:r>
    </w:p>
    <w:p>
      <w:pPr>
        <w:pStyle w:val="ListBullet"/>
      </w:pPr>
      <w:r>
        <w:t xml:space="preserve">Tapping a recurring symbol shows the </w:t>
      </w:r>
      <w:r>
        <w:rPr>
          <w:i/>
        </w:rPr>
        <w:t>cluster of meaning</w:t>
      </w:r>
      <w:r>
        <w:t xml:space="preserve"> the system has assembled for that user — never a generic dictionary entry</w:t>
      </w:r>
    </w:p>
    <w:p>
      <w:pPr>
        <w:pStyle w:val="ListBullet"/>
      </w:pPr>
      <w:r>
        <w:t>Long-press → share → choose specific friend → renders a "Maya's dream from Tuesday" greeting card with the panel + 50-word excerpt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ORACLE · `oracle.silentinfinity.com`</w:t>
      </w:r>
    </w:p>
    <w:p>
      <w:r>
        <w:rPr>
          <w:b/>
        </w:rPr>
        <w:t>Concept:</w:t>
      </w:r>
      <w:r>
        <w:t xml:space="preserve"> one custom-generated tarot-adjacent card per day, drawn for </w:t>
      </w:r>
      <w:r>
        <w:rPr>
          <w:i/>
        </w:rPr>
        <w:t>you only</w:t>
      </w:r>
      <w:r>
        <w:t>, with a 3-paragraph reading that pulls from your last 30 days.</w:t>
      </w:r>
    </w:p>
    <w:p>
      <w:pPr>
        <w:spacing w:before="200" w:after="80"/>
      </w:pPr>
      <w:r>
        <w:rPr>
          <w:b/>
          <w:color w:val="141413"/>
          <w:sz w:val="28"/>
        </w:rPr>
        <w:t>Screens</w:t>
      </w:r>
    </w:p>
    <w:p>
      <w:pPr>
        <w:pStyle w:val="ListNumber"/>
      </w:pPr>
      <w:r>
        <w:rPr>
          <w:b/>
        </w:rPr>
        <w:t>Today</w:t>
      </w:r>
      <w:r>
        <w:t xml:space="preserve"> — full-screen face-down sigil card breathing slowly. Tap to flip (1.1s 3D animation), name surfaces in antique-gold serif, three paragraphs unfold one at a time at 1.2s / 1.85s / 2.5s.</w:t>
      </w:r>
    </w:p>
    <w:p>
      <w:pPr>
        <w:pStyle w:val="ListNumber"/>
      </w:pPr>
      <w:r>
        <w:rPr>
          <w:b/>
        </w:rPr>
        <w:t>Archive</w:t>
      </w:r>
      <w:r>
        <w:t xml:space="preserve"> — a wall of past cards, chronological. Tap any past card to re-read. Each card carries the date and a single tag the user added (optional).</w:t>
      </w:r>
    </w:p>
    <w:p>
      <w:pPr>
        <w:pStyle w:val="ListNumber"/>
      </w:pPr>
      <w:r>
        <w:rPr>
          <w:b/>
        </w:rPr>
        <w:t>Patterns</w:t>
      </w:r>
      <w:r>
        <w:t xml:space="preserve"> — a "what the cards have noticed about you" weekly note, generated each Sunday. </w:t>
      </w:r>
      <w:r>
        <w:rPr>
          <w:i/>
        </w:rPr>
        <w:t>"You drew The Threshold three times this month. Are you on one?"</w:t>
      </w:r>
    </w:p>
    <w:p>
      <w:pPr>
        <w:pStyle w:val="ListNumber"/>
      </w:pPr>
      <w:r>
        <w:rPr>
          <w:b/>
        </w:rPr>
        <w:t>Settings</w:t>
      </w:r>
      <w:r>
        <w:t xml:space="preserve"> — voice on/off for the reveal narration; choose card style (Geometric / Symbolic / Botanical aesthetic).</w:t>
      </w:r>
    </w:p>
    <w:p>
      <w:pPr>
        <w:spacing w:before="200" w:after="80"/>
      </w:pPr>
      <w:r>
        <w:rPr>
          <w:b/>
          <w:color w:val="141413"/>
          <w:sz w:val="28"/>
        </w:rPr>
        <w:t>Daily content (pre-rendered overnight)</w:t>
      </w:r>
    </w:p>
    <w:p>
      <w:pPr>
        <w:pStyle w:val="ListBullet"/>
      </w:pPr>
      <w:r>
        <w:t>1 card image (gpt-image-1 · gold+violet+midnight palette · sigil-geometric style) — 1024×1536px</w:t>
      </w:r>
    </w:p>
    <w:p>
      <w:pPr>
        <w:pStyle w:val="ListBullet"/>
      </w:pPr>
      <w:r>
        <w:t xml:space="preserve">1 reading JSON: </w:t>
      </w:r>
      <w:r>
        <w:t>{name, sigil_description, reading_paragraphs[3], card_tag}</w:t>
      </w:r>
    </w:p>
    <w:p>
      <w:pPr>
        <w:pStyle w:val="ListBullet"/>
      </w:pPr>
      <w:r>
        <w:t xml:space="preserve">Voice reveal MP3 (~80KB, 6-8 sec) — </w:t>
      </w:r>
      <w:r>
        <w:rPr>
          <w:i/>
        </w:rPr>
        <w:t>"Your card today is X. [first sentence of reading.]"</w:t>
      </w:r>
    </w:p>
    <w:p>
      <w:pPr>
        <w:spacing w:before="200" w:after="80"/>
      </w:pPr>
      <w:r>
        <w:rPr>
          <w:b/>
          <w:color w:val="141413"/>
          <w:sz w:val="28"/>
        </w:rPr>
        <w:t>Premium-tier additions</w:t>
      </w:r>
    </w:p>
    <w:p>
      <w:pPr>
        <w:pStyle w:val="ListBullet"/>
      </w:pPr>
      <w:r>
        <w:t>Cards spoken aloud in full (not just the reveal line)</w:t>
      </w:r>
    </w:p>
    <w:p>
      <w:pPr>
        <w:pStyle w:val="ListBullet"/>
      </w:pPr>
      <w:r>
        <w:t xml:space="preserve">Custom card </w:t>
      </w:r>
      <w:r>
        <w:rPr>
          <w:i/>
        </w:rPr>
        <w:t>back</w:t>
      </w:r>
      <w:r>
        <w:t xml:space="preserve"> design uploaded by user (used for all their cards' face-down state)</w:t>
      </w:r>
    </w:p>
    <w:p>
      <w:pPr>
        <w:pStyle w:val="ListBullet"/>
      </w:pPr>
      <w:r>
        <w:t>Annual "your year in cards" mosaic poster</w:t>
      </w:r>
    </w:p>
    <w:p>
      <w:pPr>
        <w:spacing w:before="200" w:after="80"/>
      </w:pPr>
      <w:r>
        <w:rPr>
          <w:b/>
          <w:color w:val="141413"/>
          <w:sz w:val="28"/>
        </w:rPr>
        <w:t>Interaction details</w:t>
      </w:r>
    </w:p>
    <w:p>
      <w:pPr>
        <w:pStyle w:val="ListBullet"/>
      </w:pPr>
      <w:r>
        <w:t>The card NEVER repeats. Each day's archetype is invented fresh; the system tracks which archetypes have visited so the reading can reference past cards (</w:t>
      </w:r>
      <w:r>
        <w:rPr>
          <w:i/>
        </w:rPr>
        <w:t>"The Tidal Engineer is back, and she remembers your March"</w:t>
      </w:r>
      <w:r>
        <w:t>)</w:t>
      </w:r>
    </w:p>
    <w:p>
      <w:pPr>
        <w:pStyle w:val="ListBullet"/>
      </w:pPr>
      <w:r>
        <w:t>The reveal animation cannot be skipped — the ceremony is the product</w:t>
      </w:r>
    </w:p>
    <w:p>
      <w:pPr>
        <w:pStyle w:val="ListBullet"/>
      </w:pPr>
      <w:r>
        <w:t>Past cards remain accessible for 90 days, then archive into a yearly capsule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TIMELINES · `timelines.silentinfinity.com`</w:t>
      </w:r>
    </w:p>
    <w:p>
      <w:r>
        <w:rPr>
          <w:b/>
        </w:rPr>
        <w:t>Concept:</w:t>
      </w:r>
      <w:r>
        <w:t xml:space="preserve"> every Sunday morning, three cinematic short-story versions of your alternate life.</w:t>
      </w:r>
    </w:p>
    <w:p>
      <w:pPr>
        <w:spacing w:before="200" w:after="80"/>
      </w:pPr>
      <w:r>
        <w:rPr>
          <w:b/>
          <w:color w:val="141413"/>
          <w:sz w:val="28"/>
        </w:rPr>
        <w:t>Screens</w:t>
      </w:r>
    </w:p>
    <w:p>
      <w:pPr>
        <w:pStyle w:val="ListNumber"/>
      </w:pPr>
      <w:r>
        <w:rPr>
          <w:b/>
        </w:rPr>
        <w:t>Sunday</w:t>
      </w:r>
      <w:r>
        <w:t xml:space="preserve"> — vertical card stack of this week's three timelines. Each card has a generative cover image (palette + a single iconic glyph). Tap → full-screen reader.</w:t>
      </w:r>
    </w:p>
    <w:p>
      <w:pPr>
        <w:pStyle w:val="ListNumber"/>
      </w:pPr>
      <w:r>
        <w:rPr>
          <w:b/>
        </w:rPr>
        <w:t>Reader</w:t>
      </w:r>
      <w:r>
        <w:t xml:space="preserve"> — a 200-word vignette in serif body, with one closing line on a separate page: </w:t>
      </w:r>
      <w:r>
        <w:rPr>
          <w:i/>
        </w:rPr>
        <w:t>"What this version of you knows that you don't:"</w:t>
      </w:r>
    </w:p>
    <w:p>
      <w:pPr>
        <w:pStyle w:val="ListNumber"/>
      </w:pPr>
      <w:r>
        <w:rPr>
          <w:b/>
        </w:rPr>
        <w:t>Archive</w:t>
      </w:r>
      <w:r>
        <w:t xml:space="preserve"> — past Sundays as a vertical timeline. Each Sunday is a row of 3 cards. Easy to scrub backward through "all my alternate lives."</w:t>
      </w:r>
    </w:p>
    <w:p>
      <w:pPr>
        <w:pStyle w:val="ListNumber"/>
      </w:pPr>
      <w:r>
        <w:rPr>
          <w:b/>
        </w:rPr>
        <w:t>Influence</w:t>
      </w:r>
      <w:r>
        <w:t xml:space="preserve"> — a quiet text box at the bottom: </w:t>
      </w:r>
      <w:r>
        <w:rPr>
          <w:i/>
        </w:rPr>
        <w:t>"What would you ask the next timeline?"</w:t>
      </w:r>
      <w:r>
        <w:t xml:space="preserve"> Whatever you type seeds next Sunday's drop. Most weeks people don't fill it. That's fine — the system builds its own from your week.</w:t>
      </w:r>
    </w:p>
    <w:p>
      <w:pPr>
        <w:spacing w:before="200" w:after="80"/>
      </w:pPr>
      <w:r>
        <w:rPr>
          <w:b/>
          <w:color w:val="141413"/>
          <w:sz w:val="28"/>
        </w:rPr>
        <w:t>Sunday content (pre-rendered Saturday night, ~2 AM ET)</w:t>
      </w:r>
    </w:p>
    <w:p>
      <w:pPr>
        <w:pStyle w:val="ListBullet"/>
      </w:pPr>
      <w:r>
        <w:t>3 vignette markdown files, ~200 words each (Sonnet)</w:t>
      </w:r>
    </w:p>
    <w:p>
      <w:pPr>
        <w:pStyle w:val="ListBullet"/>
      </w:pPr>
      <w:r>
        <w:t>3 cover images (gpt-image-1 or Imagen 3 · sage+rose+cream washed-out aesthetic)</w:t>
      </w:r>
    </w:p>
    <w:p>
      <w:pPr>
        <w:pStyle w:val="ListBullet"/>
      </w:pPr>
      <w:r>
        <w:t xml:space="preserve">3 closing lines (the </w:t>
      </w:r>
      <w:r>
        <w:rPr>
          <w:i/>
        </w:rPr>
        <w:t>"what this version of you knows"</w:t>
      </w:r>
      <w:r>
        <w:t xml:space="preserve"> one-liner) — separate so the reveal pacing works</w:t>
      </w:r>
    </w:p>
    <w:p>
      <w:pPr>
        <w:spacing w:before="200" w:after="80"/>
      </w:pPr>
      <w:r>
        <w:rPr>
          <w:b/>
          <w:color w:val="141413"/>
          <w:sz w:val="28"/>
        </w:rPr>
        <w:t>Premium-tier additions</w:t>
      </w:r>
    </w:p>
    <w:p>
      <w:pPr>
        <w:pStyle w:val="ListBullet"/>
      </w:pPr>
      <w:r>
        <w:rPr>
          <w:b/>
        </w:rPr>
        <w:t>Veo 3 audio-narrated 6-second cinematic loops</w:t>
      </w:r>
      <w:r>
        <w:t xml:space="preserve"> behind each vignette. The narrator's voice is the alternate-life-you's voice — different for each timeline. (This is the killer Premium feature; users say it's the reason they upgrade.)</w:t>
      </w:r>
    </w:p>
    <w:p>
      <w:pPr>
        <w:pStyle w:val="ListBullet"/>
      </w:pPr>
      <w:r>
        <w:t>Lyria ambient music bed during the reader view, key-matched to the vignette's mood</w:t>
      </w:r>
    </w:p>
    <w:p>
      <w:pPr>
        <w:pStyle w:val="ListBullet"/>
      </w:pPr>
      <w:r>
        <w:t>Print-quality 8-page weekly chapbook PDF — three timelines + the past month's archive</w:t>
      </w:r>
    </w:p>
    <w:p>
      <w:pPr>
        <w:spacing w:before="200" w:after="80"/>
      </w:pPr>
      <w:r>
        <w:rPr>
          <w:b/>
          <w:color w:val="141413"/>
          <w:sz w:val="28"/>
        </w:rPr>
        <w:t>Interaction details</w:t>
      </w:r>
    </w:p>
    <w:p>
      <w:pPr>
        <w:pStyle w:val="ListBullet"/>
      </w:pPr>
      <w:r>
        <w:t xml:space="preserve">Sundays are sacred. Other days, opening Timelines shows a single line: </w:t>
      </w:r>
      <w:r>
        <w:rPr>
          <w:i/>
        </w:rPr>
        <w:t>"This Sunday at 7 a.m."</w:t>
      </w:r>
    </w:p>
    <w:p>
      <w:pPr>
        <w:pStyle w:val="ListBullet"/>
      </w:pPr>
      <w:r>
        <w:t>Influence prompt has 14 words max — forces concision, prevents the user from "managing" their own oracle</w:t>
      </w:r>
    </w:p>
    <w:p>
      <w:pPr>
        <w:pStyle w:val="ListBullet"/>
      </w:pPr>
      <w:r>
        <w:t>The vignettes deliberately avoid pure-fantasy alt-history (no "you became a billionaire") — they stay close to the user's actual life choices, just turned 15° off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CHILDHOOD · `childhood.silentinfinity.com`</w:t>
      </w:r>
    </w:p>
    <w:p>
      <w:r>
        <w:rPr>
          <w:b/>
        </w:rPr>
        <w:t>Concept:</w:t>
      </w:r>
      <w:r>
        <w:t xml:space="preserve"> every morning, a 60-second voice note from your 7-year-old self, speaking to whatever's actually happening in your life now.</w:t>
      </w:r>
    </w:p>
    <w:p>
      <w:pPr>
        <w:spacing w:before="200" w:after="80"/>
      </w:pPr>
      <w:r>
        <w:rPr>
          <w:b/>
          <w:color w:val="141413"/>
          <w:sz w:val="28"/>
        </w:rPr>
        <w:t>Screens</w:t>
      </w:r>
    </w:p>
    <w:p>
      <w:pPr>
        <w:pStyle w:val="ListNumber"/>
      </w:pPr>
      <w:r>
        <w:rPr>
          <w:b/>
        </w:rPr>
        <w:t>Today</w:t>
      </w:r>
      <w:r>
        <w:t xml:space="preserve"> — a full-screen "letter" on cream notebook paper. A single hand-drawn doodle. A wobbly play button (drawn, not iconographic). Below: the transcript of the note, in handwriting font, for those who don't want to listen.</w:t>
      </w:r>
    </w:p>
    <w:p>
      <w:pPr>
        <w:pStyle w:val="ListNumber"/>
      </w:pPr>
      <w:r>
        <w:rPr>
          <w:b/>
        </w:rPr>
        <w:t>Shoebox</w:t>
      </w:r>
      <w:r>
        <w:t xml:space="preserve"> — archive view of past notes, styled as actual physical scraps in a shoebox (skewed, drawn-on tape edges, slightly overlapping). Tap any to re-listen.</w:t>
      </w:r>
    </w:p>
    <w:p>
      <w:pPr>
        <w:pStyle w:val="ListNumber"/>
      </w:pPr>
      <w:r>
        <w:rPr>
          <w:b/>
        </w:rPr>
        <w:t>Doodle Wall</w:t>
      </w:r>
      <w:r>
        <w:t xml:space="preserve"> — all the kid's drawings as a grid. Surprisingly emotional after a few weeks.</w:t>
      </w:r>
    </w:p>
    <w:p>
      <w:pPr>
        <w:pStyle w:val="ListNumber"/>
      </w:pPr>
      <w:r>
        <w:rPr>
          <w:b/>
        </w:rPr>
        <w:t>Settings</w:t>
      </w:r>
      <w:r>
        <w:t xml:space="preserve"> — voice character (Bella default, or upload your own kid voice via clone); toggle speech captioning; opt out of any specific topic the kid is repeating too much.</w:t>
      </w:r>
    </w:p>
    <w:p>
      <w:pPr>
        <w:spacing w:before="200" w:after="80"/>
      </w:pPr>
      <w:r>
        <w:rPr>
          <w:b/>
          <w:color w:val="141413"/>
          <w:sz w:val="28"/>
        </w:rPr>
        <w:t>Daily content (pre-rendered overnight)</w:t>
      </w:r>
    </w:p>
    <w:p>
      <w:pPr>
        <w:pStyle w:val="ListBullet"/>
      </w:pPr>
      <w:r>
        <w:t>1 voice note MP3, 60-90 sec, ElevenLabs Bella (or user's clone) + pitch-shift +15%</w:t>
      </w:r>
    </w:p>
    <w:p>
      <w:pPr>
        <w:pStyle w:val="ListBullet"/>
      </w:pPr>
      <w:r>
        <w:t xml:space="preserve">1 transcript JSON: </w:t>
      </w:r>
      <w:r>
        <w:t>{title, transcript, doodle_subject}</w:t>
      </w:r>
    </w:p>
    <w:p>
      <w:pPr>
        <w:pStyle w:val="ListBullet"/>
      </w:pPr>
      <w:r>
        <w:t>1 doodle PNG (gpt-image-1 in childlike crayon-on-cream style)</w:t>
      </w:r>
    </w:p>
    <w:p>
      <w:pPr>
        <w:spacing w:before="200" w:after="80"/>
      </w:pPr>
      <w:r>
        <w:rPr>
          <w:b/>
          <w:color w:val="141413"/>
          <w:sz w:val="28"/>
        </w:rPr>
        <w:t>Premium-tier additions</w:t>
      </w:r>
    </w:p>
    <w:p>
      <w:pPr>
        <w:pStyle w:val="ListBullet"/>
      </w:pPr>
      <w:r>
        <w:rPr>
          <w:b/>
        </w:rPr>
        <w:t>Real-child voice clone</w:t>
      </w:r>
      <w:r>
        <w:t xml:space="preserve"> ($49 + one-time $25 setup) — record 3 min of a real 7-year-old reading varied text, ElevenLabs IVC trains a custom voice. The voice now sounds </w:t>
      </w:r>
      <w:r>
        <w:rPr>
          <w:i/>
        </w:rPr>
        <w:t>actually</w:t>
      </w:r>
      <w:r>
        <w:t xml:space="preserve"> like a kid.</w:t>
      </w:r>
    </w:p>
    <w:p>
      <w:pPr>
        <w:pStyle w:val="ListBullet"/>
      </w:pPr>
      <w:r>
        <w:t>"Your kid's song-of-the-week" — Suno/Udio generates an ambient lullaby from a fragment the kid mentioned that week</w:t>
      </w:r>
    </w:p>
    <w:p>
      <w:pPr>
        <w:pStyle w:val="ListBullet"/>
      </w:pPr>
      <w:r>
        <w:t>Audiobook export — 12 months of voice notes stitched into a single .m4b for the bedside table</w:t>
      </w:r>
    </w:p>
    <w:p>
      <w:pPr>
        <w:spacing w:before="200" w:after="80"/>
      </w:pPr>
      <w:r>
        <w:rPr>
          <w:b/>
          <w:color w:val="141413"/>
          <w:sz w:val="28"/>
        </w:rPr>
        <w:t>Interaction details</w:t>
      </w:r>
    </w:p>
    <w:p>
      <w:pPr>
        <w:pStyle w:val="ListBullet"/>
      </w:pPr>
      <w:r>
        <w:t>The kid never gives advice. Only notices, draws, and offers a song or a question.</w:t>
      </w:r>
    </w:p>
    <w:p>
      <w:pPr>
        <w:pStyle w:val="ListBullet"/>
      </w:pPr>
      <w:r>
        <w:t>The kid uses real markers from the user's life — names of family members, cities, jobs — but only ones the user has voluntarily disclosed in onboarding/journal sync.</w:t>
      </w:r>
    </w:p>
    <w:p>
      <w:pPr>
        <w:pStyle w:val="ListBullet"/>
      </w:pPr>
      <w:r>
        <w:t xml:space="preserve">After 30 days, the kid begins occasionally referencing </w:t>
      </w:r>
      <w:r>
        <w:rPr>
          <w:i/>
        </w:rPr>
        <w:t>previous notes</w:t>
      </w:r>
      <w:r>
        <w:t xml:space="preserve"> — </w:t>
      </w:r>
      <w:r>
        <w:rPr>
          <w:i/>
        </w:rPr>
        <w:t>"I drew you that fish three weeks ago. He's still wearing his glasses. Did the swim happen yet?"</w:t>
      </w:r>
      <w:r>
        <w:t xml:space="preserve"> This memory is what tips users from "delighted" to "haunted."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ARSENAL · `arsenal.silentinfinity.com`</w:t>
      </w:r>
    </w:p>
    <w:p>
      <w:r>
        <w:rPr>
          <w:b/>
        </w:rPr>
        <w:t>Concept:</w:t>
      </w:r>
      <w:r>
        <w:t xml:space="preserve"> your inventory of personally-named demons + the AI-forged weapons that fight them.</w:t>
      </w:r>
    </w:p>
    <w:p>
      <w:pPr>
        <w:spacing w:before="200" w:after="80"/>
      </w:pPr>
      <w:r>
        <w:rPr>
          <w:b/>
          <w:color w:val="141413"/>
          <w:sz w:val="28"/>
        </w:rPr>
        <w:t>Screens</w:t>
      </w:r>
    </w:p>
    <w:p>
      <w:pPr>
        <w:pStyle w:val="ListNumber"/>
      </w:pPr>
      <w:r>
        <w:rPr>
          <w:b/>
        </w:rPr>
        <w:t>Bestiary</w:t>
      </w:r>
      <w:r>
        <w:t xml:space="preserve"> — your roster of named demons. Each tile shows the demon's portrait + name + description in a single line. Tap → demon detail (visit history, weapon currently equipped against it).</w:t>
      </w:r>
    </w:p>
    <w:p>
      <w:pPr>
        <w:pStyle w:val="ListNumber"/>
      </w:pPr>
      <w:r>
        <w:rPr>
          <w:b/>
        </w:rPr>
        <w:t>Inventory</w:t>
      </w:r>
      <w:r>
        <w:t xml:space="preserve"> — your forged weapons. Each weapon is a sigil-image + name (in Cinzel serif) + incantation (italic, in dark-souls register). One weapon equip-slot at the top.</w:t>
      </w:r>
    </w:p>
    <w:p>
      <w:pPr>
        <w:pStyle w:val="ListNumber"/>
      </w:pPr>
      <w:r>
        <w:rPr>
          <w:b/>
        </w:rPr>
        <w:t>Tonight</w:t>
      </w:r>
      <w:r>
        <w:t xml:space="preserve"> — single CTA: </w:t>
      </w:r>
      <w:r>
        <w:rPr>
          <w:i/>
        </w:rPr>
        <w:t>"Did The Eleven visit?"</w:t>
      </w:r>
      <w:r>
        <w:t xml:space="preserve"> Yes / Not Tonight. Yes triggers the equip ceremony — full-screen black veil, sigil rises into ember-shadow frame, incantation reads, 5-pulse haptic that mimics drawing a sword. The dismiss button reads </w:t>
      </w:r>
      <w:r>
        <w:rPr>
          <w:i/>
        </w:rPr>
        <w:t>"It is done."</w:t>
      </w:r>
    </w:p>
    <w:p>
      <w:pPr>
        <w:pStyle w:val="ListNumber"/>
      </w:pPr>
      <w:r>
        <w:rPr>
          <w:b/>
        </w:rPr>
        <w:t>Forge</w:t>
      </w:r>
      <w:r>
        <w:t xml:space="preserve"> — name a new demon, the system forges its weapon overnight (Sonnet writes the incantation + protocol; gpt-image-1 generates demon portrait + weapon sigil).</w:t>
      </w:r>
    </w:p>
    <w:p>
      <w:pPr>
        <w:spacing w:before="200" w:after="80"/>
      </w:pPr>
      <w:r>
        <w:rPr>
          <w:b/>
          <w:color w:val="141413"/>
          <w:sz w:val="28"/>
        </w:rPr>
        <w:t>Per-demon content</w:t>
      </w:r>
    </w:p>
    <w:p>
      <w:pPr>
        <w:pStyle w:val="ListBullet"/>
      </w:pPr>
      <w:r>
        <w:t>1 demon portrait (gpt-image-1, iron + ember + near-black palette, abstract not realist)</w:t>
      </w:r>
    </w:p>
    <w:p>
      <w:pPr>
        <w:pStyle w:val="ListBullet"/>
      </w:pPr>
      <w:r>
        <w:t>1 weapon sigil (gpt-image-1, sigil-object on iron texture, ember accent)</w:t>
      </w:r>
    </w:p>
    <w:p>
      <w:pPr>
        <w:pStyle w:val="ListBullet"/>
      </w:pPr>
      <w:r>
        <w:t xml:space="preserve">1 weapon JSON: </w:t>
      </w:r>
      <w:r>
        <w:t>{name, incantation, field_protocol_steps[3], demon_slug}</w:t>
      </w:r>
    </w:p>
    <w:p>
      <w:pPr>
        <w:pStyle w:val="ListBullet"/>
      </w:pPr>
      <w:r>
        <w:t>(Optional Premium) Veo 3 600ms equip ceremony loop</w:t>
      </w:r>
    </w:p>
    <w:p>
      <w:pPr>
        <w:spacing w:before="200" w:after="80"/>
      </w:pPr>
      <w:r>
        <w:rPr>
          <w:b/>
          <w:color w:val="141413"/>
          <w:sz w:val="28"/>
        </w:rPr>
        <w:t>Premium-tier additions</w:t>
      </w:r>
    </w:p>
    <w:p>
      <w:pPr>
        <w:pStyle w:val="ListBullet"/>
      </w:pPr>
      <w:r>
        <w:t>Veo 3 equip-ceremony loops (the 600ms cinematic moment becomes actual cinema)</w:t>
      </w:r>
    </w:p>
    <w:p>
      <w:pPr>
        <w:pStyle w:val="ListBullet"/>
      </w:pPr>
      <w:r>
        <w:t>Lyria-generated dark ambient bed playing under the Bestiary</w:t>
      </w:r>
    </w:p>
    <w:p>
      <w:pPr>
        <w:pStyle w:val="ListBullet"/>
      </w:pPr>
      <w:r>
        <w:t xml:space="preserve">Demon "behavior log" — over time, the app tracks when each demon visits and shows you the pattern. </w:t>
      </w:r>
      <w:r>
        <w:rPr>
          <w:i/>
        </w:rPr>
        <w:t>"The After visits 1-2 days after every major ship. It hasn't visited in 19 days. You haven't shipped anything."</w:t>
      </w:r>
    </w:p>
    <w:p>
      <w:pPr>
        <w:spacing w:before="200" w:after="80"/>
      </w:pPr>
      <w:r>
        <w:rPr>
          <w:b/>
          <w:color w:val="141413"/>
          <w:sz w:val="28"/>
        </w:rPr>
        <w:t>Interaction details</w:t>
      </w:r>
    </w:p>
    <w:p>
      <w:pPr>
        <w:pStyle w:val="ListBullet"/>
      </w:pPr>
      <w:r>
        <w:t xml:space="preserve">The user must </w:t>
      </w:r>
      <w:r>
        <w:rPr>
          <w:b/>
        </w:rPr>
        <w:t>name</w:t>
      </w:r>
      <w:r>
        <w:t xml:space="preserve"> the demon themselves. The app refuses generic categories ("anxiety", "depression"). The naming is the therapy.</w:t>
      </w:r>
    </w:p>
    <w:p>
      <w:pPr>
        <w:pStyle w:val="ListBullet"/>
      </w:pPr>
      <w:r>
        <w:t>"Tonight" mode shows the equip CTA only after 9 PM local time (it's the evening pact)</w:t>
      </w:r>
    </w:p>
    <w:p>
      <w:pPr>
        <w:pStyle w:val="ListBullet"/>
      </w:pPr>
      <w:r>
        <w:t xml:space="preserve">Field protocols are 3 steps maximum, all imperative-mood, all completable in 90 seconds. </w:t>
      </w:r>
      <w:r>
        <w:rPr>
          <w:i/>
        </w:rPr>
        <w:t>"Phone in drawer. Candle lit. One breath."</w:t>
      </w:r>
    </w:p>
    <w:p>
      <w:pPr>
        <w:pStyle w:val="ListBullet"/>
      </w:pPr>
      <w:r>
        <w:t xml:space="preserve">Each weapon's incantation is </w:t>
      </w:r>
      <w:r>
        <w:rPr>
          <w:b/>
        </w:rPr>
        <w:t>never</w:t>
      </w:r>
      <w:r>
        <w:t xml:space="preserve"> in coach-speak. Always inscribed-metal register. The system has a banlist of words: </w:t>
      </w:r>
      <w:r>
        <w:rPr>
          <w:i/>
        </w:rPr>
        <w:t>manage</w:t>
      </w:r>
      <w:r>
        <w:t xml:space="preserve">, </w:t>
      </w:r>
      <w:r>
        <w:rPr>
          <w:i/>
        </w:rPr>
        <w:t>cope</w:t>
      </w:r>
      <w:r>
        <w:t xml:space="preserve">, </w:t>
      </w:r>
      <w:r>
        <w:rPr>
          <w:i/>
        </w:rPr>
        <w:t>mindful</w:t>
      </w:r>
      <w:r>
        <w:t xml:space="preserve">, </w:t>
      </w:r>
      <w:r>
        <w:rPr>
          <w:i/>
        </w:rPr>
        <w:t>journey</w:t>
      </w:r>
      <w:r>
        <w:t xml:space="preserve">, </w:t>
      </w:r>
      <w:r>
        <w:rPr>
          <w:i/>
        </w:rPr>
        <w:t>boundaries</w:t>
      </w:r>
      <w:r>
        <w:t>. They never appear.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ties them together</w:t>
      </w:r>
    </w:p>
    <w:p>
      <w:pPr>
        <w:spacing w:before="200" w:after="80"/>
      </w:pPr>
      <w:r>
        <w:rPr>
          <w:b/>
          <w:color w:val="141413"/>
          <w:sz w:val="28"/>
        </w:rPr>
        <w:t>The shared sidebar (web) / shared bottom-tab nav (mobile)</w:t>
      </w:r>
    </w:p>
    <w:p>
      <w:pPr>
        <w:pStyle w:val="ListBullet"/>
      </w:pPr>
      <w:r>
        <w:t>All 5 apps reachable in one tap from any one of them</w:t>
      </w:r>
    </w:p>
    <w:p>
      <w:pPr>
        <w:pStyle w:val="ListBullet"/>
      </w:pPr>
      <w:r>
        <w:t xml:space="preserve">A small "today's content across all apps" indicator — </w:t>
      </w:r>
      <w:r>
        <w:rPr>
          <w:i/>
        </w:rPr>
        <w:t>"You haven't opened Childhood today."</w:t>
      </w:r>
      <w:r>
        <w:t xml:space="preserve"> (gentle, never aggressive)</w:t>
      </w:r>
    </w:p>
    <w:p>
      <w:pPr>
        <w:pStyle w:val="ListBullet"/>
      </w:pPr>
      <w:r>
        <w:t>Single profile across apps; persona setting persists everywhere</w:t>
      </w:r>
    </w:p>
    <w:p>
      <w:pPr>
        <w:spacing w:before="200" w:after="80"/>
      </w:pPr>
      <w:r>
        <w:rPr>
          <w:b/>
          <w:color w:val="141413"/>
          <w:sz w:val="28"/>
        </w:rPr>
        <w:t>The cross-app callbacks</w:t>
      </w:r>
    </w:p>
    <w:p>
      <w:pPr>
        <w:pStyle w:val="ListBullet"/>
      </w:pPr>
      <w:r>
        <w:t>Oracle reading occasionally references your last week's dream symbols</w:t>
      </w:r>
    </w:p>
    <w:p>
      <w:pPr>
        <w:pStyle w:val="ListBullet"/>
      </w:pPr>
      <w:r>
        <w:t>Childhood notes occasionally mention demons you've named in Arsenal (</w:t>
      </w:r>
      <w:r>
        <w:rPr>
          <w:i/>
        </w:rPr>
        <w:t>"the Eleven sounds tired. did he go to bed?"</w:t>
      </w:r>
      <w:r>
        <w:t>)</w:t>
      </w:r>
    </w:p>
    <w:p>
      <w:pPr>
        <w:pStyle w:val="ListBullet"/>
      </w:pPr>
      <w:r>
        <w:t xml:space="preserve">Sunday Timelines vignettes occasionally close with </w:t>
      </w:r>
      <w:r>
        <w:rPr>
          <w:i/>
        </w:rPr>
        <w:t>"What this version of you knows that you don't"</w:t>
      </w:r>
      <w:r>
        <w:t xml:space="preserve"> lines that reference your actual current named demons</w:t>
      </w:r>
    </w:p>
    <w:p>
      <w:pPr>
        <w:pStyle w:val="ListBullet"/>
      </w:pPr>
      <w:r>
        <w:t>This cross-pollination is what makes the system feel alive — the apps "know each other," because they share one personalization context</w:t>
      </w:r>
    </w:p>
    <w:p>
      <w:pPr>
        <w:spacing w:before="200" w:after="80"/>
      </w:pPr>
      <w:r>
        <w:rPr>
          <w:b/>
          <w:color w:val="141413"/>
          <w:sz w:val="28"/>
        </w:rPr>
        <w:t>The "wake up to it" promise</w:t>
      </w:r>
    </w:p>
    <w:p>
      <w:pPr>
        <w:pStyle w:val="ListBullet"/>
      </w:pPr>
      <w:r>
        <w:t>Every morning at the user's local 7 AM, every app has fresh content</w:t>
      </w:r>
    </w:p>
    <w:p>
      <w:pPr>
        <w:pStyle w:val="ListBullet"/>
      </w:pPr>
      <w:r>
        <w:t xml:space="preserve">A single push notification (configurable): </w:t>
      </w:r>
      <w:r>
        <w:rPr>
          <w:i/>
        </w:rPr>
        <w:t>"Today's three things are ready"</w:t>
      </w:r>
      <w:r>
        <w:t xml:space="preserve"> — links to a daily-tour mode that walks through Dreams → Oracle → Childhood in 5 minutes</w:t>
      </w:r>
    </w:p>
    <w:p>
      <w:pPr>
        <w:pStyle w:val="ListBullet"/>
      </w:pPr>
      <w:r>
        <w:t xml:space="preserve">Sunday morning, an additional notification: </w:t>
      </w:r>
      <w:r>
        <w:rPr>
          <w:i/>
        </w:rPr>
        <w:t>"Three timelines are open."</w:t>
      </w:r>
    </w:p>
    <w:p>
      <w:pPr>
        <w:pStyle w:val="ListBullet"/>
      </w:pPr>
      <w:r>
        <w:t xml:space="preserve">Tonight, an additional notification (only if a demon is named with high recent activity): </w:t>
      </w:r>
      <w:r>
        <w:rPr>
          <w:i/>
        </w:rPr>
        <w:t>"The Eleven might visit. Your weapon is ready."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Data model (one paragraph)</w:t>
      </w:r>
    </w:p>
    <w:p>
      <w:r>
        <w:t>Each user has a profile in DDB containing: signup paragraph, persona setting, voice settings, signals (calendar/health/spotify opt-ins), and a content namespace prefix in S3 (</w:t>
      </w:r>
      <w:r>
        <w:t>s3://innerverse-apps/{user_id}/</w:t>
      </w:r>
      <w:r>
        <w:t xml:space="preserve">). The nightly batch job runs per-user, generates each app's daily artifacts, writes them to the user's S3 prefix, and updates the user's DDB record with </w:t>
      </w:r>
      <w:r>
        <w:t>last_content_generated</w:t>
      </w:r>
      <w:r>
        <w:t xml:space="preserve"> timestamps. Apps fetch over HTTPS from CloudFront-fronted S3. No app calls any LLM API at runtime — every generation is pre-rendered overnight. </w:t>
      </w:r>
      <w:r>
        <w:rPr>
          <w:b/>
        </w:rPr>
        <w:t>The hot path is static-asset fetch only</w:t>
      </w:r>
      <w:r>
        <w:t>, which is why the apps load instantly and run beautifully even on bad connections.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Pricing recap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$/mo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Today's Oracle card + Today's Dream interpretation only (no images, no audio). One-week trial of full stack.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Foundations</w:t>
            </w:r>
          </w:p>
        </w:tc>
        <w:tc>
          <w:tcPr>
            <w:tcW w:type="dxa" w:w="2880"/>
          </w:tcPr>
          <w:p>
            <w:r/>
            <w:r>
              <w:t>$19</w:t>
            </w:r>
          </w:p>
        </w:tc>
        <w:tc>
          <w:tcPr>
            <w:tcW w:type="dxa" w:w="2880"/>
          </w:tcPr>
          <w:p>
            <w:r/>
            <w:r>
              <w:t>All 5 apps with images. Voice on Childhood + Oracle reveal. No video.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Premium</w:t>
            </w:r>
          </w:p>
        </w:tc>
        <w:tc>
          <w:tcPr>
            <w:tcW w:type="dxa" w:w="2880"/>
          </w:tcPr>
          <w:p>
            <w:r/>
            <w:r>
              <w:t>$49</w:t>
            </w:r>
          </w:p>
        </w:tc>
        <w:tc>
          <w:tcPr>
            <w:tcW w:type="dxa" w:w="2880"/>
          </w:tcPr>
          <w:p>
            <w:r/>
            <w:r>
              <w:t>Adds Veo 3 cinematic loops on Timelines + Arsenal. Real-child voice clone option. Lyria music beds. Audiobook + chapbook exports.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Family</w:t>
            </w:r>
          </w:p>
        </w:tc>
        <w:tc>
          <w:tcPr>
            <w:tcW w:type="dxa" w:w="2880"/>
          </w:tcPr>
          <w:p>
            <w:r/>
            <w:r>
              <w:t>$79/family</w:t>
            </w:r>
          </w:p>
        </w:tc>
        <w:tc>
          <w:tcPr>
            <w:tcW w:type="dxa" w:w="2880"/>
          </w:tcPr>
          <w:p>
            <w:r/>
            <w:r>
              <w:t>Premium for up to 4 family members; shared Sunday Timelines (the family unit gets THREE alternate-family timelines on Sundays).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That's the surface. The map is finite — 5 apps, ~4 main screens each, ~20 features total. The depth comes from the personalization, not the feature count. Every screen is built around a single emotional moment.</w:t>
      </w:r>
    </w:p>
    <w:p>
      <w:r>
        <w:t>— TITAN, working backward from the customer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