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Cloud 8 Academy — content delivery stack</w:t>
      </w:r>
    </w:p>
    <w:p>
      <w:pPr>
        <w:spacing w:before="280" w:after="80"/>
      </w:pPr>
      <w:r>
        <w:rPr>
          <w:b/>
          <w:color w:val="141413"/>
          <w:sz w:val="36"/>
        </w:rPr>
        <w:t>Harnoor's specific approach (his own words, 2026-04-27)</w:t>
      </w:r>
    </w:p>
    <w:p>
      <w:pPr>
        <w:ind w:left="432"/>
      </w:pPr>
      <w:r>
        <w:rPr>
          <w:i/>
          <w:color w:val="666666"/>
        </w:rPr>
        <w:t>"I'm thinking something like using Gamma to create the slide presentation, present them to the students — record them or present them — give them instructions, and then they go and do the lab exercises. We can get the pre-built ones and just assign them those lab exercises. Also some YouTube tutorials or other tutorials. I could screen-capture, put the videos in there for them to watch and learn. Creating small exercises for students and then they get a certification. The certification has to be really awesome. It has to be really cool. Later on we can talk about credits — some credit recognized by industry. But this is one small step toward something big."</w:t>
      </w:r>
    </w:p>
    <w:p>
      <w:pPr>
        <w:spacing w:before="280" w:after="80"/>
      </w:pPr>
      <w:r>
        <w:rPr>
          <w:b/>
          <w:color w:val="141413"/>
          <w:sz w:val="36"/>
        </w:rPr>
        <w:t>The delivery stack (translation)</w:t>
      </w:r>
    </w:p>
    <w:p>
      <w:pPr>
        <w:spacing w:before="200" w:after="80"/>
      </w:pPr>
      <w:r>
        <w:rPr>
          <w:b/>
          <w:color w:val="141413"/>
          <w:sz w:val="28"/>
        </w:rPr>
        <w:t>1. Slides — Gamma.app</w:t>
      </w:r>
    </w:p>
    <w:p>
      <w:r>
        <w:t>Use Gamma (gamma.app) to generate slide decks fast from a prompt. Workflow:</w:t>
      </w:r>
    </w:p>
    <w:p>
      <w:pPr>
        <w:pStyle w:val="ListBullet"/>
      </w:pPr>
      <w:r>
        <w:t>Harnoor types: "create a 10-slide intro to AI for high schoolers, focused on what is an LLM"</w:t>
      </w:r>
    </w:p>
    <w:p>
      <w:pPr>
        <w:pStyle w:val="ListBullet"/>
      </w:pPr>
      <w:r>
        <w:t>Gamma generates a deck in 60 seconds</w:t>
      </w:r>
    </w:p>
    <w:p>
      <w:pPr>
        <w:pStyle w:val="ListBullet"/>
      </w:pPr>
      <w:r>
        <w:t>Harnoor reviews + refines (5-10 min)</w:t>
      </w:r>
    </w:p>
    <w:p>
      <w:pPr>
        <w:pStyle w:val="ListBullet"/>
      </w:pPr>
      <w:r>
        <w:t>Two delivery modes:</w:t>
      </w:r>
    </w:p>
    <w:p>
      <w:pPr>
        <w:pStyle w:val="ListBullet"/>
      </w:pPr>
      <w:r>
        <w:rPr>
          <w:b/>
        </w:rPr>
        <w:t>Recorded mode:</w:t>
      </w:r>
      <w:r>
        <w:t xml:space="preserve"> screen-capture the deck with Harnoor narrating → MP4 upload to TITAN /academy</w:t>
      </w:r>
    </w:p>
    <w:p>
      <w:pPr>
        <w:pStyle w:val="ListBullet"/>
      </w:pPr>
      <w:r>
        <w:rPr>
          <w:b/>
        </w:rPr>
        <w:t>Live mode:</w:t>
      </w:r>
      <w:r>
        <w:t xml:space="preserve"> present to students on Zoom; record the live; upload after</w:t>
      </w:r>
    </w:p>
    <w:p>
      <w:pPr>
        <w:pStyle w:val="ListBullet"/>
      </w:pPr>
      <w:r>
        <w:t>Gamma decks can be embedded as web pages too (interactive)</w:t>
      </w:r>
    </w:p>
    <w:p>
      <w:r>
        <w:t>Cost: Gamma free tier covers a lot; Pro is ~$15/mo if needed for branding.</w:t>
      </w:r>
    </w:p>
    <w:p>
      <w:pPr>
        <w:spacing w:before="200" w:after="80"/>
      </w:pPr>
      <w:r>
        <w:rPr>
          <w:b/>
          <w:color w:val="141413"/>
          <w:sz w:val="28"/>
        </w:rPr>
        <w:t>2. Screen-capture videos — by Harnoor</w:t>
      </w:r>
    </w:p>
    <w:p>
      <w:r>
        <w:t>His own walkthroughs, recorded screen + voice. Topics:</w:t>
      </w:r>
    </w:p>
    <w:p>
      <w:pPr>
        <w:pStyle w:val="ListBullet"/>
      </w:pPr>
      <w:r>
        <w:t>Walking through a lab live</w:t>
      </w:r>
    </w:p>
    <w:p>
      <w:pPr>
        <w:pStyle w:val="ListBullet"/>
      </w:pPr>
      <w:r>
        <w:t>Reviewing a student's submission</w:t>
      </w:r>
    </w:p>
    <w:p>
      <w:pPr>
        <w:pStyle w:val="ListBullet"/>
      </w:pPr>
      <w:r>
        <w:t>Demonstrating a tool (Replit, HF Spaces, Colab)</w:t>
      </w:r>
    </w:p>
    <w:p>
      <w:pPr>
        <w:pStyle w:val="ListBullet"/>
      </w:pPr>
      <w:r>
        <w:t>Mini-lectures (15-20 min each)</w:t>
      </w:r>
    </w:p>
    <w:p>
      <w:r>
        <w:t>Recording stack (recommended):</w:t>
      </w:r>
    </w:p>
    <w:p>
      <w:pPr>
        <w:pStyle w:val="ListBullet"/>
      </w:pPr>
      <w:r>
        <w:rPr>
          <w:b/>
        </w:rPr>
        <w:t>OBS Studio</w:t>
      </w:r>
      <w:r>
        <w:t xml:space="preserve"> (free, all platforms) — best for full-control recording</w:t>
      </w:r>
    </w:p>
    <w:p>
      <w:pPr>
        <w:pStyle w:val="ListBullet"/>
      </w:pPr>
      <w:r>
        <w:rPr>
          <w:b/>
        </w:rPr>
        <w:t>Loom</w:t>
      </w:r>
      <w:r>
        <w:t xml:space="preserve"> (free tier 5 min, paid unlimited) — easiest, auto-uploads, shareable links</w:t>
      </w:r>
    </w:p>
    <w:p>
      <w:pPr>
        <w:pStyle w:val="ListBullet"/>
      </w:pPr>
      <w:r>
        <w:rPr>
          <w:b/>
        </w:rPr>
        <w:t>Riverside.fm</w:t>
      </w:r>
      <w:r>
        <w:t xml:space="preserve"> if interview-style with students later</w:t>
      </w:r>
    </w:p>
    <w:p>
      <w:r>
        <w:t xml:space="preserve">Recommendation: </w:t>
      </w:r>
      <w:r>
        <w:rPr>
          <w:b/>
        </w:rPr>
        <w:t>Loom</w:t>
      </w:r>
      <w:r>
        <w:t xml:space="preserve"> for speed in week 1. Migrate to OBS if longer-form is needed.</w:t>
      </w:r>
    </w:p>
    <w:p>
      <w:r>
        <w:t>Output: MP4 / Loom links → embed on TITAN /academy tiles.</w:t>
      </w:r>
    </w:p>
    <w:p>
      <w:pPr>
        <w:spacing w:before="200" w:after="80"/>
      </w:pPr>
      <w:r>
        <w:rPr>
          <w:b/>
          <w:color w:val="141413"/>
          <w:sz w:val="28"/>
        </w:rPr>
        <w:t>3. Pre-built lab exercises — assign, don't build</w:t>
      </w:r>
    </w:p>
    <w:p>
      <w:r>
        <w:t>(Detail in the SCOUT framework memo — A080.) Quick list:</w:t>
      </w:r>
    </w:p>
    <w:p>
      <w:pPr>
        <w:pStyle w:val="ListBullet"/>
      </w:pPr>
      <w:r>
        <w:t>AWS Cloud Quest (gamified, free)</w:t>
      </w:r>
    </w:p>
    <w:p>
      <w:pPr>
        <w:pStyle w:val="ListBullet"/>
      </w:pPr>
      <w:r>
        <w:t>AWS Skill Builder (free tier has plenty for high school)</w:t>
      </w:r>
    </w:p>
    <w:p>
      <w:pPr>
        <w:pStyle w:val="ListBullet"/>
      </w:pPr>
      <w:r>
        <w:t>Google Cloud Skills Boost (formerly QwikLabs)</w:t>
      </w:r>
    </w:p>
    <w:p>
      <w:pPr>
        <w:pStyle w:val="ListBullet"/>
      </w:pPr>
      <w:r>
        <w:t>Microsoft Learn Sandboxes</w:t>
      </w:r>
    </w:p>
    <w:p>
      <w:pPr>
        <w:pStyle w:val="ListBullet"/>
      </w:pPr>
      <w:r>
        <w:t>Codecademy free tier</w:t>
      </w:r>
    </w:p>
    <w:p>
      <w:pPr>
        <w:pStyle w:val="ListBullet"/>
      </w:pPr>
      <w:r>
        <w:t>HuggingFace Spaces (build + deploy AI demos)</w:t>
      </w:r>
    </w:p>
    <w:p>
      <w:pPr>
        <w:pStyle w:val="ListBullet"/>
      </w:pPr>
      <w:r>
        <w:t>Replit (free for students, instant code envs)</w:t>
      </w:r>
    </w:p>
    <w:p>
      <w:pPr>
        <w:pStyle w:val="ListBullet"/>
      </w:pPr>
      <w:r>
        <w:t>Colab notebooks (free Jupyter in cloud)</w:t>
      </w:r>
    </w:p>
    <w:p>
      <w:r>
        <w:t>Workflow: Harnoor picks the lab, /academy assigns it as a tile, student clicks → external lab opens → student returns to TITAN, marks "completed" + uploads screenshot of completion.</w:t>
      </w:r>
    </w:p>
    <w:p>
      <w:pPr>
        <w:spacing w:before="200" w:after="80"/>
      </w:pPr>
      <w:r>
        <w:rPr>
          <w:b/>
          <w:color w:val="141413"/>
          <w:sz w:val="28"/>
        </w:rPr>
        <w:t>4. YouTube tutorials — curated, embedded</w:t>
      </w:r>
    </w:p>
    <w:p>
      <w:r>
        <w:t>Curate the best 3-5 tutorials per topic. Embed in TITAN /academy as video tiles. Mark complete after watching. Pair each video with a 2-3 question quiz to confirm comprehension.</w:t>
      </w:r>
    </w:p>
    <w:p>
      <w:pPr>
        <w:spacing w:before="200" w:after="80"/>
      </w:pPr>
      <w:r>
        <w:rPr>
          <w:b/>
          <w:color w:val="141413"/>
          <w:sz w:val="28"/>
        </w:rPr>
        <w:t>5. Small exercises — student does + submits</w:t>
      </w:r>
    </w:p>
    <w:p>
      <w:r>
        <w:t>After watching/labbing, student does a small exercise (15-30 min):</w:t>
      </w:r>
    </w:p>
    <w:p>
      <w:pPr>
        <w:pStyle w:val="ListBullet"/>
      </w:pPr>
      <w:r>
        <w:t>Code submission (link to Replit / GitHub)</w:t>
      </w:r>
    </w:p>
    <w:p>
      <w:pPr>
        <w:pStyle w:val="ListBullet"/>
      </w:pPr>
      <w:r>
        <w:t>Written response (a paragraph reflecting on a concept)</w:t>
      </w:r>
    </w:p>
    <w:p>
      <w:pPr>
        <w:pStyle w:val="ListBullet"/>
      </w:pPr>
      <w:r>
        <w:t>Build a thing (a tiny AI demo, hosted on HF Spaces)</w:t>
      </w:r>
    </w:p>
    <w:p>
      <w:pPr>
        <w:pStyle w:val="ListBullet"/>
      </w:pPr>
      <w:r>
        <w:t>Quiz (multi-choice, immediate feedback)</w:t>
      </w:r>
    </w:p>
    <w:p>
      <w:r>
        <w:t>Each exercise is gradable (rubric attached); Harnoor or Milana reviews + gives 1-line feedback.</w:t>
      </w:r>
    </w:p>
    <w:p>
      <w:pPr>
        <w:spacing w:before="280" w:after="80"/>
      </w:pPr>
      <w:r>
        <w:rPr>
          <w:b/>
          <w:color w:val="141413"/>
          <w:sz w:val="36"/>
        </w:rPr>
        <w:t>The certification — "really awesome, really cool"</w:t>
      </w:r>
    </w:p>
    <w:p>
      <w:r>
        <w:t>This is the prize. Has to feel earned + look impressive.</w:t>
      </w:r>
    </w:p>
    <w:p>
      <w:pPr>
        <w:spacing w:before="200" w:after="80"/>
      </w:pPr>
      <w:r>
        <w:rPr>
          <w:b/>
          <w:color w:val="141413"/>
          <w:sz w:val="28"/>
        </w:rPr>
        <w:t>Cert design principles</w:t>
      </w:r>
    </w:p>
    <w:p>
      <w:pPr>
        <w:pStyle w:val="ListNumber"/>
      </w:pPr>
      <w:r>
        <w:rPr>
          <w:b/>
        </w:rPr>
        <w:t>Specific, not generic</w:t>
      </w:r>
      <w:r>
        <w:t xml:space="preserve"> — "Cloud 8 AI Jumpstart — Cohort 1, Class of 2026" with the student's name, completion date, capstone project link</w:t>
      </w:r>
    </w:p>
    <w:p>
      <w:pPr>
        <w:pStyle w:val="ListNumber"/>
      </w:pPr>
      <w:r>
        <w:rPr>
          <w:b/>
        </w:rPr>
        <w:t>Visual</w:t>
      </w:r>
      <w:r>
        <w:t xml:space="preserve"> — a real PDF cert with sharp design, not a generic template. Use Canva or Figma.</w:t>
      </w:r>
    </w:p>
    <w:p>
      <w:pPr>
        <w:pStyle w:val="ListNumber"/>
      </w:pPr>
      <w:r>
        <w:rPr>
          <w:b/>
        </w:rPr>
        <w:t>Verifiable</w:t>
      </w:r>
      <w:r>
        <w:t xml:space="preserve"> — each cert has a unique URL on cloud8data.com/cert/&lt;id&gt; that anyone can visit to verify</w:t>
      </w:r>
    </w:p>
    <w:p>
      <w:pPr>
        <w:pStyle w:val="ListNumber"/>
      </w:pPr>
      <w:r>
        <w:rPr>
          <w:b/>
        </w:rPr>
        <w:t>Linkable</w:t>
      </w:r>
      <w:r>
        <w:t xml:space="preserve"> — students can add to LinkedIn, share on X, email parents</w:t>
      </w:r>
    </w:p>
    <w:p>
      <w:pPr>
        <w:pStyle w:val="ListNumber"/>
      </w:pPr>
      <w:r>
        <w:rPr>
          <w:b/>
        </w:rPr>
        <w:t>Branded as an authority</w:t>
      </w:r>
      <w:r>
        <w:t xml:space="preserve"> — "Issued by Cloud 8 Data · Founded by Harnoor Singh Minhas, AWS Ambassador" (or whatever the strongest credential is)</w:t>
      </w:r>
    </w:p>
    <w:p>
      <w:pPr>
        <w:spacing w:before="200" w:after="80"/>
      </w:pPr>
      <w:r>
        <w:rPr>
          <w:b/>
          <w:color w:val="141413"/>
          <w:sz w:val="28"/>
        </w:rPr>
        <w:t>Cert tiers</w:t>
      </w:r>
    </w:p>
    <w:p>
      <w:pPr>
        <w:pStyle w:val="ListBullet"/>
      </w:pPr>
      <w:r>
        <w:rPr>
          <w:b/>
        </w:rPr>
        <w:t>Foundations Certificate</w:t>
      </w:r>
      <w:r>
        <w:t xml:space="preserve"> — completion of weeks 1-8 (AI literacy + Python + LLMs)</w:t>
      </w:r>
    </w:p>
    <w:p>
      <w:pPr>
        <w:pStyle w:val="ListBullet"/>
      </w:pPr>
      <w:r>
        <w:rPr>
          <w:b/>
        </w:rPr>
        <w:t>Builder Certificate</w:t>
      </w:r>
      <w:r>
        <w:t xml:space="preserve"> — completion of weeks 9-12 (AWS labs)</w:t>
      </w:r>
    </w:p>
    <w:p>
      <w:pPr>
        <w:pStyle w:val="ListBullet"/>
      </w:pPr>
      <w:r>
        <w:rPr>
          <w:b/>
        </w:rPr>
        <w:t>Capstone Certificate</w:t>
      </w:r>
      <w:r>
        <w:t xml:space="preserve"> — completion of week 13-16 + capstone project shipped on HuggingFace</w:t>
      </w:r>
    </w:p>
    <w:p>
      <w:r>
        <w:t>Each cert has its own visual treatment. The Capstone is the "big one" with a real signature + watermark.</w:t>
      </w:r>
    </w:p>
    <w:p>
      <w:pPr>
        <w:spacing w:before="200" w:after="80"/>
      </w:pPr>
      <w:r>
        <w:rPr>
          <w:b/>
          <w:color w:val="141413"/>
          <w:sz w:val="28"/>
        </w:rPr>
        <w:t>Distribution channel — Luma (lu.ma) for cohort sales (future move)</w:t>
      </w:r>
    </w:p>
    <w:p>
      <w:r>
        <w:t xml:space="preserve">Once the program is </w:t>
      </w:r>
      <w:r>
        <w:rPr>
          <w:b/>
        </w:rPr>
        <w:t>kosher</w:t>
      </w:r>
      <w:r>
        <w:t xml:space="preserve"> (cohort 1 graduates with cert + testimonials + capstone projects shipped), open Luma as the sales channel for cohort 2 onward.</w:t>
      </w:r>
    </w:p>
    <w:p>
      <w:r>
        <w:t>Why Luma works for this:</w:t>
      </w:r>
    </w:p>
    <w:p>
      <w:pPr>
        <w:pStyle w:val="ListBullet"/>
      </w:pPr>
      <w:r>
        <w:t>Pre-built cohort + paid-event UX that high-schoolers + parents already trust</w:t>
      </w:r>
    </w:p>
    <w:p>
      <w:pPr>
        <w:pStyle w:val="ListBullet"/>
      </w:pPr>
      <w:r>
        <w:t>Stripe-integrated checkout</w:t>
      </w:r>
    </w:p>
    <w:p>
      <w:pPr>
        <w:pStyle w:val="ListBullet"/>
      </w:pPr>
      <w:r>
        <w:t>Waitlist mechanics (creates urgency without sleaze)</w:t>
      </w:r>
    </w:p>
    <w:p>
      <w:pPr>
        <w:pStyle w:val="ListBullet"/>
      </w:pPr>
      <w:r>
        <w:t>Event reminders + calendar sync built in</w:t>
      </w:r>
    </w:p>
    <w:p>
      <w:pPr>
        <w:pStyle w:val="ListBullet"/>
      </w:pPr>
      <w:r>
        <w:t>Discoverability through Luma's network (creators like Naval, Sahil Bloom, Hormozi alumni use it for paid masterminds)</w:t>
      </w:r>
    </w:p>
    <w:p>
      <w:pPr>
        <w:pStyle w:val="ListBullet"/>
      </w:pPr>
      <w:r>
        <w:t>Free for free events; small fee on paid sales</w:t>
      </w:r>
    </w:p>
    <w:p>
      <w:r>
        <w:t>Workflow once ready:</w:t>
      </w:r>
    </w:p>
    <w:p>
      <w:pPr>
        <w:pStyle w:val="ListNumber"/>
      </w:pPr>
      <w:r>
        <w:t>Create cloud8data.luma.events page (or embedded on cloud8data.com/cohort)</w:t>
      </w:r>
    </w:p>
    <w:p>
      <w:pPr>
        <w:pStyle w:val="ListNumber"/>
      </w:pPr>
      <w:r>
        <w:t>List cohort 2 with start date, price, syllabus summary, cert info</w:t>
      </w:r>
    </w:p>
    <w:p>
      <w:pPr>
        <w:pStyle w:val="ListNumber"/>
      </w:pPr>
      <w:r>
        <w:t>Cohort 1 student testimonials + capstone gallery as social proof</w:t>
      </w:r>
    </w:p>
    <w:p>
      <w:pPr>
        <w:pStyle w:val="ListNumber"/>
      </w:pPr>
      <w:r>
        <w:t>Payment via Luma's Stripe integration</w:t>
      </w:r>
    </w:p>
    <w:p>
      <w:pPr>
        <w:pStyle w:val="ListNumber"/>
      </w:pPr>
      <w:r>
        <w:t>Auto-add buyers to TITAN /academy roster + send welcome sequence</w:t>
      </w:r>
    </w:p>
    <w:p>
      <w:r>
        <w:t>Trigger to launch: cohort 1 has 3+ student testimonials + 3+ shipped capstones with public links. That's the social proof bar that makes Luma sales convert.</w:t>
      </w:r>
    </w:p>
    <w:p>
      <w:r>
        <w:t>Until then: keep selling via direct outreach (Milana's funnel) + parent referrals.</w:t>
      </w:r>
    </w:p>
    <w:p>
      <w:pPr>
        <w:spacing w:before="200" w:after="80"/>
      </w:pPr>
      <w:r>
        <w:rPr>
          <w:b/>
          <w:color w:val="141413"/>
          <w:sz w:val="28"/>
        </w:rPr>
        <w:t>Beyond Cohort 1 — industry-recognized credits (future)</w:t>
      </w:r>
    </w:p>
    <w:p>
      <w:r>
        <w:t>Path to industry recognition (later, not week 1):</w:t>
      </w:r>
    </w:p>
    <w:p>
      <w:pPr>
        <w:pStyle w:val="ListBullet"/>
      </w:pPr>
      <w:r>
        <w:t>Apply for AWS Educate institution status</w:t>
      </w:r>
    </w:p>
    <w:p>
      <w:pPr>
        <w:pStyle w:val="ListBullet"/>
      </w:pPr>
      <w:r>
        <w:t>Partner with a community college for actual credit</w:t>
      </w:r>
    </w:p>
    <w:p>
      <w:pPr>
        <w:pStyle w:val="ListBullet"/>
      </w:pPr>
      <w:r>
        <w:t>Get listed on Credly / Accredible for verifiable digital badges</w:t>
      </w:r>
    </w:p>
    <w:p>
      <w:pPr>
        <w:pStyle w:val="ListBullet"/>
      </w:pPr>
      <w:r>
        <w:t>Apply to ISTE (International Society for Technology in Education) for endorsement</w:t>
      </w:r>
    </w:p>
    <w:p>
      <w:pPr>
        <w:pStyle w:val="ListBullet"/>
      </w:pPr>
      <w:r>
        <w:t>Eventually: Cloud 8 becomes its own recognized credential, like AWS Cloud Practitioner is</w:t>
      </w:r>
    </w:p>
    <w:p>
      <w:r>
        <w:t>This is the "small step toward something big" Harnoor named. Don't bake it in week 1; aim at it over 6-12 months.</w:t>
      </w:r>
    </w:p>
    <w:p>
      <w:pPr>
        <w:spacing w:before="280" w:after="80"/>
      </w:pPr>
      <w:r>
        <w:rPr>
          <w:b/>
          <w:color w:val="141413"/>
          <w:sz w:val="36"/>
        </w:rPr>
        <w:t>The 4-tile pattern per assignment</w:t>
      </w:r>
    </w:p>
    <w:p>
      <w:r>
        <w:t>Each module/week has a consistent 4-tile structure on /academy: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Total ~70-100 min per module. Students do at their own pace, within a week.</w:t>
      </w:r>
    </w:p>
    <w:p>
      <w:pPr>
        <w:spacing w:before="280" w:after="80"/>
      </w:pPr>
      <w:r>
        <w:rPr>
          <w:b/>
          <w:color w:val="141413"/>
          <w:sz w:val="36"/>
        </w:rPr>
        <w:t>Storage + hosting</w:t>
      </w:r>
    </w:p>
    <w:p>
      <w:pPr>
        <w:pStyle w:val="ListBullet"/>
      </w:pPr>
      <w:r>
        <w:rPr>
          <w:b/>
        </w:rPr>
        <w:t>Videos:</w:t>
      </w:r>
      <w:r>
        <w:t xml:space="preserve"> S3 bucket </w:t>
      </w:r>
      <w:r>
        <w:t>cloud8-academy-videos</w:t>
      </w:r>
      <w:r>
        <w:t xml:space="preserve"> (private, signed URLs) OR YouTube unlisted</w:t>
      </w:r>
    </w:p>
    <w:p>
      <w:pPr>
        <w:pStyle w:val="ListBullet"/>
      </w:pPr>
      <w:r>
        <w:rPr>
          <w:b/>
        </w:rPr>
        <w:t>Slides:</w:t>
      </w:r>
      <w:r>
        <w:t xml:space="preserve"> Gamma hosted (free) + PDF backups in </w:t>
      </w:r>
      <w:r>
        <w:t>cloud8-academy-slides</w:t>
      </w:r>
      <w:r>
        <w:t xml:space="preserve"> S3</w:t>
      </w:r>
    </w:p>
    <w:p>
      <w:pPr>
        <w:pStyle w:val="ListBullet"/>
      </w:pPr>
      <w:r>
        <w:rPr>
          <w:b/>
        </w:rPr>
        <w:t>Lab assignments:</w:t>
      </w:r>
      <w:r>
        <w:t xml:space="preserve"> linked to external platforms; submission = student returns + checks complete</w:t>
      </w:r>
    </w:p>
    <w:p>
      <w:pPr>
        <w:pStyle w:val="ListBullet"/>
      </w:pPr>
      <w:r>
        <w:rPr>
          <w:b/>
        </w:rPr>
        <w:t>Student submissions:</w:t>
      </w:r>
      <w:r>
        <w:t xml:space="preserve"> S3 bucket </w:t>
      </w:r>
      <w:r>
        <w:t>cloud8-academy-submissions/&lt;student-id&gt;/&lt;week&gt;/</w:t>
      </w:r>
    </w:p>
    <w:p>
      <w:pPr>
        <w:pStyle w:val="ListBullet"/>
      </w:pPr>
      <w:r>
        <w:rPr>
          <w:b/>
        </w:rPr>
        <w:t>Certificates:</w:t>
      </w:r>
      <w:r>
        <w:t xml:space="preserve"> S3 bucket </w:t>
      </w:r>
      <w:r>
        <w:t>cloud8-certs</w:t>
      </w:r>
      <w:r>
        <w:t xml:space="preserve"> (public) — each cert URL </w:t>
      </w:r>
      <w:r>
        <w:t>cloud8data.com/cert/&lt;student&gt;-&lt;cohort&gt;-&lt;tier&gt;</w:t>
      </w:r>
    </w:p>
    <w:p>
      <w:r>
        <w:t>Rough monthly cost: $20-40 in S3 + transfer at 30 students.</w:t>
      </w:r>
    </w:p>
    <w:p>
      <w:pPr>
        <w:spacing w:before="280" w:after="80"/>
      </w:pPr>
      <w:r>
        <w:rPr>
          <w:b/>
          <w:color w:val="141413"/>
          <w:sz w:val="36"/>
        </w:rPr>
        <w:t>Build order (week 1)</w:t>
      </w:r>
    </w:p>
    <w:p>
      <w:pPr>
        <w:pStyle w:val="ListNumber"/>
      </w:pPr>
      <w:r>
        <w:t xml:space="preserve">Spin up </w:t>
      </w:r>
      <w:r>
        <w:t>/academy</w:t>
      </w:r>
      <w:r>
        <w:t xml:space="preserve"> page on TITAN with the 4-tile framework (placeholder content)</w:t>
      </w:r>
    </w:p>
    <w:p>
      <w:pPr>
        <w:pStyle w:val="ListNumber"/>
      </w:pPr>
      <w:r>
        <w:t>Record first 3 modules (3 Gamma decks + 3 screen-capture videos)</w:t>
      </w:r>
    </w:p>
    <w:p>
      <w:pPr>
        <w:pStyle w:val="ListNumber"/>
      </w:pPr>
      <w:r>
        <w:t>Pick first 3 labs (1 Replit, 1 Cloud Quest, 1 HF Spaces)</w:t>
      </w:r>
    </w:p>
    <w:p>
      <w:pPr>
        <w:pStyle w:val="ListNumber"/>
      </w:pPr>
      <w:r>
        <w:t>Design the cert in Canva (3 tiers — start with the Foundations cert template)</w:t>
      </w:r>
    </w:p>
    <w:p>
      <w:pPr>
        <w:pStyle w:val="ListNumber"/>
      </w:pPr>
      <w:r>
        <w:t>Set up the cert verification URL on cloud8data.com</w:t>
      </w:r>
    </w:p>
    <w:p>
      <w:pPr>
        <w:pStyle w:val="ListNumber"/>
      </w:pPr>
      <w:r>
        <w:t>Onboard first 3 students (post-Milana-exams) with this cohort</w:t>
      </w:r>
    </w:p>
    <w:p>
      <w:pPr>
        <w:spacing w:before="280" w:after="80"/>
      </w:pPr>
      <w:r>
        <w:rPr>
          <w:b/>
          <w:color w:val="141413"/>
          <w:sz w:val="36"/>
        </w:rPr>
        <w:t>Milana's role in this</w:t>
      </w:r>
    </w:p>
    <w:p>
      <w:r>
        <w:t>She does NOT build content. She runs the human side:</w:t>
      </w:r>
    </w:p>
    <w:p>
      <w:pPr>
        <w:pStyle w:val="ListBullet"/>
      </w:pPr>
      <w:r>
        <w:t>Outreach to parents</w:t>
      </w:r>
    </w:p>
    <w:p>
      <w:pPr>
        <w:pStyle w:val="ListBullet"/>
      </w:pPr>
      <w:r>
        <w:t>Live demo class (Harnoor + Milana — he teaches, she manages chat + Q&amp;A)</w:t>
      </w:r>
    </w:p>
    <w:p>
      <w:pPr>
        <w:pStyle w:val="ListBullet"/>
      </w:pPr>
      <w:r>
        <w:t>Student check-ins (Friday 5-line update from each student)</w:t>
      </w:r>
    </w:p>
    <w:p>
      <w:pPr>
        <w:pStyle w:val="ListBullet"/>
      </w:pPr>
      <w:r>
        <w:t>Cert delivery + congratulations (high-touch moment)</w:t>
      </w:r>
    </w:p>
    <w:p>
      <w:pPr>
        <w:spacing w:before="280" w:after="80"/>
      </w:pPr>
      <w:r>
        <w:rPr>
          <w:b/>
          <w:color w:val="141413"/>
          <w:sz w:val="36"/>
        </w:rPr>
        <w:t>The single sentence</w:t>
      </w:r>
    </w:p>
    <w:p>
      <w:r>
        <w:t>Use Gamma + Loom + pre-built labs + a sharp cert design. Don't build an LMS — assemble one from best-in-class pieces. The cert is the hook; the labs are the substance; the screen-capture videos are Harnoor's voice carrying through everything.</w:t>
      </w:r>
    </w:p>
    <w:p>
      <w:r>
        <w:t>— TITAN, with mass love · 2026-04-27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