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20260419-143656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2026-04-19T14:36:56.829074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