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20260418-144450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2026-04-18T14:44:50.982501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