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SILENT — What You Tap and See</w:t>
      </w:r>
    </w:p>
    <w:p>
      <w:r>
        <w:rPr>
          <w:i/>
        </w:rPr>
        <w:t>No tech jargon. Front to back.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1 — The Question</w:t>
      </w:r>
    </w:p>
    <w:p>
      <w:r>
        <w:t>You open SILENT. The phone is pure black. No logo. No menu. No time. No status bar.</w:t>
      </w:r>
    </w:p>
    <w:p>
      <w:r>
        <w:t>In the center of the screen, one line of text in bright yellow (</w:t>
      </w:r>
      <w:r>
        <w:t>#fff200</w:t>
      </w:r>
      <w:r>
        <w:t>), weight 900, massive:</w:t>
      </w:r>
    </w:p>
    <w:p>
      <w:pPr>
        <w:ind w:left="432"/>
      </w:pPr>
      <w:r>
        <w:rPr>
          <w:i/>
          <w:color w:val="666666"/>
        </w:rPr>
        <w:t>**What needs your attention right now?**</w:t>
      </w:r>
    </w:p>
    <w:p>
      <w:r>
        <w:t>Nothing else is on the screen. Not even a cursor yet. Just the question and the dark.</w:t>
      </w:r>
    </w:p>
    <w:p>
      <w:r>
        <w:t>You feel the weight of it. Most apps ask nothing. This one asks the only thing that matters.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2 — The Answer Field</w:t>
      </w:r>
    </w:p>
    <w:p>
      <w:r>
        <w:t>You tap anywhere on the screen. A 4-line text input appears below the question. The cursor blinks yellow. The keyboard comes up.</w:t>
      </w:r>
    </w:p>
    <w:p>
      <w:r>
        <w:t>There is no placeholder text. No hint. No character counter. No submit button visible yet. Just the blinking cursor waiting.</w:t>
      </w:r>
    </w:p>
    <w:p>
      <w:r>
        <w:t>The silence is intentional.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3 — The Lock</w:t>
      </w:r>
    </w:p>
    <w:p>
      <w:r>
        <w:t xml:space="preserve">You type: </w:t>
      </w:r>
      <w:r>
        <w:rPr>
          <w:b/>
        </w:rPr>
        <w:t>"Finish the TITAN audit and call mom."</w:t>
      </w:r>
    </w:p>
    <w:p>
      <w:r>
        <w:t xml:space="preserve">You press Enter (or the Return key). </w:t>
      </w:r>
    </w:p>
    <w:p>
      <w:r>
        <w:t>The entire screen flashes yellow for exactly one second — bright, saturated, unmistakable. Like a door slamming shut in color.</w:t>
      </w:r>
    </w:p>
    <w:p>
      <w:r>
        <w:t>Then: black.</w:t>
      </w:r>
    </w:p>
    <w:p>
      <w:r>
        <w:t>White text, weight 300, centered:</w:t>
      </w:r>
    </w:p>
    <w:p>
      <w:pPr>
        <w:ind w:left="432"/>
      </w:pPr>
      <w:r>
        <w:rPr>
          <w:i/>
          <w:color w:val="666666"/>
        </w:rPr>
        <w:t>🔒 Locked until tomorrow 6:23 AM</w:t>
      </w:r>
    </w:p>
    <w:p>
      <w:r>
        <w:t>One line. Nothing else. No back button. No menu. No "are you sure?"</w:t>
      </w:r>
    </w:p>
    <w:p>
      <w:r>
        <w:t>It's done. You named it. Now go live it.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4 — The Countdown</w:t>
      </w:r>
    </w:p>
    <w:p>
      <w:r>
        <w:t>The locked screen persists. Below the lock line, in small off-white monospace, a countdown:</w:t>
      </w:r>
    </w:p>
    <w:p>
      <w:pPr>
        <w:ind w:left="432"/>
      </w:pPr>
      <w:r>
        <w:rPr>
          <w:i/>
          <w:color w:val="666666"/>
        </w:rPr>
        <w:t>11h 47m 03s</w:t>
      </w:r>
    </w:p>
    <w:p>
      <w:r>
        <w:t>It ticks down in real time. It's the only moving thing on the screen. You watch it for a moment. You put your phone down.</w:t>
      </w:r>
    </w:p>
    <w:p>
      <w:r>
        <w:t>There is nothing else to do here.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5 — The Streak</w:t>
      </w:r>
    </w:p>
    <w:p>
      <w:r>
        <w:t>Bottom right corner of the locked screen. Small. Off-white. Weight 300:</w:t>
      </w:r>
    </w:p>
    <w:p>
      <w:pPr>
        <w:ind w:left="432"/>
      </w:pPr>
      <w:r>
        <w:rPr>
          <w:i/>
          <w:color w:val="666666"/>
        </w:rPr>
        <w:t>247 days. You've earned attention.</w:t>
      </w:r>
    </w:p>
    <w:p>
      <w:r>
        <w:t>It doesn't flash. It doesn't celebrate. It just states the fact. You've kept this ritual for 247 days. That's longer than most relationships. Longer than most diets. Longer than most products survive.</w:t>
      </w:r>
    </w:p>
    <w:p>
      <w:r>
        <w:t>The streak is not a gamification loop. It's a mirror.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6 — The Archive</w:t>
      </w:r>
    </w:p>
    <w:p>
      <w:r>
        <w:t>You long-press anywhere on the locked screen. The screen slides up to reveal a simple list: the last 30 attention statements. Oldest at top, most recent at bottom. Each line is one sentence. Date in tiny gray to the left.</w:t>
      </w:r>
    </w:p>
    <w:p>
      <w:r>
        <w:t>No commentary. No AI analysis. No "insights." No reactions. Just what you said mattered, day after day.</w:t>
      </w:r>
    </w:p>
    <w:p>
      <w:r>
        <w:t>You scroll slowly. You remember some days. Some you'd forgotten. One of them changed something.</w:t>
      </w:r>
    </w:p>
    <w:p>
      <w:r>
        <w:t>You release. The screen slides back down. Locked.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Screen 7 — The Status Card</w:t>
      </w:r>
    </w:p>
    <w:p>
      <w:r>
        <w:t xml:space="preserve">On the locked screen, a single small link at the very bottom: </w:t>
      </w:r>
      <w:r>
        <w:rPr>
          <w:b/>
        </w:rPr>
        <w:t>Share</w:t>
      </w:r>
    </w:p>
    <w:p>
      <w:r>
        <w:t>You tap it. The screen generates a share card: yellow background, black text, weight 900:</w:t>
      </w:r>
    </w:p>
    <w:p>
      <w:pPr>
        <w:ind w:left="432"/>
      </w:pPr>
      <w:r>
        <w:rPr>
          <w:i/>
          <w:color w:val="666666"/>
        </w:rPr>
        <w:t>I survived day 247 of SILENT.</w:t>
      </w:r>
    </w:p>
    <w:p>
      <w:r>
        <w:t>Below that, weight 300, small:</w:t>
      </w:r>
    </w:p>
    <w:p>
      <w:pPr>
        <w:ind w:left="432"/>
      </w:pPr>
      <w:r>
        <w:rPr>
          <w:i/>
          <w:color w:val="666666"/>
        </w:rPr>
        <w:t>One question. One answer. 12-hour lock.</w:t>
      </w:r>
    </w:p>
    <w:p>
      <w:pPr>
        <w:ind w:left="432"/>
      </w:pPr>
      <w:r>
        <w:rPr>
          <w:i/>
          <w:color w:val="666666"/>
        </w:rPr>
        <w:t>silent.app</w:t>
      </w:r>
    </w:p>
    <w:p>
      <w:r>
        <w:t>You screenshot it. You post it. Not because SILENT asked you to — because 247 days of anything is worth saying out loud.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Tech (afterthought)</w:t>
      </w:r>
    </w:p>
    <w:p>
      <w:r>
        <w:t>Single-file HTML/CSS/JS. PWA. No backend. Lock state stored in localStorage with timestamp. Archive stored locally. Share card generated client-side via Canvas API. No server. No account. No tracking.</w:t>
      </w:r>
    </w:p>
    <w:p>
      <w:r>
        <w:rPr>
          <w:i/>
        </w:rPr>
        <w:t>SILENT. Status: attention earned.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