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Brand-Name Candidates: Contemplative AI Wellness Chat App</w:t>
      </w:r>
    </w:p>
    <w:p>
      <w:r>
        <w:rPr>
          <w:b/>
        </w:rPr>
        <w:t>Prepared for:</w:t>
      </w:r>
      <w:r>
        <w:t xml:space="preserve"> Harnoor Singh</w:t>
      </w:r>
    </w:p>
    <w:p>
      <w:r>
        <w:rPr>
          <w:b/>
        </w:rPr>
        <w:t>Date:</w:t>
      </w:r>
      <w:r>
        <w:t xml:space="preserve"> 2026-04-21</w:t>
      </w:r>
    </w:p>
    <w:p>
      <w:r>
        <w:rPr>
          <w:b/>
        </w:rPr>
        <w:t>Context:</w:t>
      </w:r>
      <w:r>
        <w:t xml:space="preserve"> Prior name "Innerverse" had active USPTO conflict (reg. 99340286, 4 LLCs, iOS app). "Silent Infinity" is current primary. This memo provides 20 alternatives for a contemplative / mirror / wellness AI chat product.</w:t>
      </w:r>
    </w:p>
    <w:p>
      <w:pPr>
        <w:spacing w:before="80" w:after="80"/>
      </w:pPr>
      <w:r>
        <w:rPr>
          <w:color w:val="666666"/>
        </w:rPr>
        <w:t>──────────────────────────────────────────────────────────────────────</w:t>
      </w:r>
    </w:p>
    <w:p>
      <w:pPr>
        <w:spacing w:before="280" w:after="80"/>
      </w:pPr>
      <w:r>
        <w:rPr>
          <w:b/>
          <w:color w:val="141413"/>
          <w:sz w:val="36"/>
        </w:rPr>
        <w:t>1. Methodology</w:t>
      </w:r>
    </w:p>
    <w:p>
      <w:r>
        <w:t>A name is clear when it passes four gates in sequence.</w:t>
      </w:r>
    </w:p>
    <w:p>
      <w:r>
        <w:rPr>
          <w:b/>
        </w:rPr>
        <w:t>Gate 1 — USPTO TESS.</w:t>
      </w:r>
      <w:r>
        <w:t xml:space="preserve"> Search the Trademark Electronic Search System (tess.uspto.gov) for the exact word mark and close phonetic variants. Filter to International Class 42 (software/SaaS) and Class 44 (health/wellness services). A LIVE registration in the same class by another party is a hard stop. A DEAD registration (status 710/711) is not fatal but warrants counsel review. Intent-to-Use applications in the same class are a yellow flag.</w:t>
      </w:r>
    </w:p>
    <w:p>
      <w:r>
        <w:rPr>
          <w:b/>
        </w:rPr>
        <w:t>Gate 2 — Google + App Store.</w:t>
      </w:r>
      <w:r>
        <w:t xml:space="preserve"> Search "[name] app" and "[name] AI" in Google. Check the Apple App Store and Google Play Store directly. A saturated keyword (hundreds of apps or a funded startup using the name) triggers confusion risk even without a registration.</w:t>
      </w:r>
    </w:p>
    <w:p>
      <w:r>
        <w:rPr>
          <w:b/>
        </w:rPr>
        <w:t>Gate 3 — WHOIS / Domain.</w:t>
      </w:r>
      <w:r>
        <w:t xml:space="preserve"> Check Namecheap, GoDaddy, or ICANN RDAP for .com availability. A parked or actively used .com raises cost (aftermarket $500–$50k+) or requires a workaround TLD (.app, .co).</w:t>
      </w:r>
    </w:p>
    <w:p>
      <w:r>
        <w:rPr>
          <w:b/>
        </w:rPr>
        <w:t>Gate 4 — Confusion Test.</w:t>
      </w:r>
      <w:r>
        <w:t xml:space="preserve"> Would a reasonable wellness-app user confuse this name with a major consumer product, a social platform, or a well-funded AI product? If yes, skip regardless of registration status.</w:t>
      </w:r>
    </w:p>
    <w:p>
      <w:r>
        <w:rPr>
          <w:b/>
        </w:rPr>
        <w:t>What makes a good contemplative-AI name:</w:t>
      </w:r>
      <w:r>
        <w:t xml:space="preserve"> short (1–2 syllables preferred, 3 max), pronounceable on first read, evokes inner stillness or gentle self-reflection, does not scream "chatbot" or "SaaS," has no aggressive or hollow tech-startup energy. Neologisms with a root in Latin, Greek, or Old English tend to age well.</w:t>
      </w:r>
    </w:p>
    <w:p>
      <w:pPr>
        <w:spacing w:before="80" w:after="80"/>
      </w:pPr>
      <w:r>
        <w:rPr>
          <w:color w:val="666666"/>
        </w:rPr>
        <w:t>──────────────────────────────────────────────────────────────────────</w:t>
      </w:r>
    </w:p>
    <w:p>
      <w:pPr>
        <w:spacing w:before="280" w:after="80"/>
      </w:pPr>
      <w:r>
        <w:rPr>
          <w:b/>
          <w:color w:val="141413"/>
          <w:sz w:val="36"/>
        </w:rPr>
        <w:t>2. Twenty Candidates</w:t>
      </w:r>
    </w:p>
    <w:p>
      <w:pPr>
        <w:spacing w:before="200" w:after="80"/>
      </w:pPr>
      <w:r>
        <w:rPr>
          <w:b/>
          <w:color w:val="141413"/>
          <w:sz w:val="28"/>
        </w:rPr>
        <w:t>Theme A — Mirror / Reflection</w:t>
      </w:r>
    </w:p>
    <w:p>
      <w:r>
        <w:rPr>
          <w:b/>
        </w:rPr>
        <w:t>1. Speculum</w:t>
      </w:r>
    </w:p>
    <w:p>
      <w:r>
        <w:t>Latin for mirror, with philosophical weight — Speculum Mentis (mirror of the mind) is a classical concept. Fits a self-reflection AI perfectly and sounds authoritative without being cold.</w:t>
      </w:r>
    </w:p>
    <w:p>
      <w:pPr>
        <w:pStyle w:val="ListBullet"/>
      </w:pPr>
      <w:r>
        <w:rPr>
          <w:i/>
        </w:rPr>
        <w:t>USPTO likelihood:</w:t>
      </w:r>
      <w:r>
        <w:t xml:space="preserve"> "Speculum" is a medical instrument term; expect existing registrations in medical/surgical classes. In software/wellness Class 42/44, likely clear or light. Moderate risk — dictionary-adjacent Latin word.</w:t>
      </w:r>
    </w:p>
    <w:p>
      <w:pPr>
        <w:pStyle w:val="ListBullet"/>
      </w:pPr>
      <w:r>
        <w:rPr>
          <w:i/>
        </w:rPr>
        <w:t>Domain .com guess:</w:t>
      </w:r>
      <w:r>
        <w:t xml:space="preserve"> Likely aftermarket. Speculum.com almost certainly held by a medical-supply or dictionary squatter. Estimate $1,000–$15,000.</w:t>
      </w:r>
    </w:p>
    <w:p>
      <w:pPr>
        <w:pStyle w:val="ListBullet"/>
      </w:pPr>
      <w:r>
        <w:rPr>
          <w:i/>
        </w:rPr>
        <w:t>App store / Google check:</w:t>
      </w:r>
      <w:r>
        <w:t xml:space="preserve"> Unverified. No major funded app known to use this name in the wellness space.</w:t>
      </w:r>
    </w:p>
    <w:p>
      <w:pPr>
        <w:pStyle w:val="ListBullet"/>
      </w:pPr>
      <w:r>
        <w:rPr>
          <w:b/>
        </w:rPr>
        <w:t>Verdict: YELLOW</w:t>
      </w:r>
      <w:r>
        <w:t xml:space="preserve"> — name is strong; domain cost and medical-instrument association are the two caveats. Could position as a premium signal if medical baggage is reframed.</w:t>
      </w:r>
    </w:p>
    <w:p>
      <w:pPr>
        <w:spacing w:before="80" w:after="80"/>
      </w:pPr>
      <w:r>
        <w:rPr>
          <w:color w:val="666666"/>
        </w:rPr>
        <w:t>──────────────────────────────────────────────────────────────────────</w:t>
      </w:r>
    </w:p>
    <w:p>
      <w:r>
        <w:rPr>
          <w:b/>
        </w:rPr>
        <w:t>2. Alloy</w:t>
      </w:r>
    </w:p>
    <w:p>
      <w:r>
        <w:t>A union of distinct elements into something stronger — metaphor for integrating mind, emotion, and behavior. One-syllable, punchy, modern.</w:t>
      </w:r>
    </w:p>
    <w:p>
      <w:pPr>
        <w:pStyle w:val="ListBullet"/>
      </w:pPr>
      <w:r>
        <w:rPr>
          <w:i/>
        </w:rPr>
        <w:t>USPTO likelihood:</w:t>
      </w:r>
      <w:r>
        <w:t xml:space="preserve"> HIGH RISK. "Alloy" is a common English word with heavy tech usage. Alloy.io is a funded B2B data-integration startup. Multiple registrations likely exist in tech classes.</w:t>
      </w:r>
    </w:p>
    <w:p>
      <w:pPr>
        <w:pStyle w:val="ListBullet"/>
      </w:pPr>
      <w:r>
        <w:rPr>
          <w:i/>
        </w:rPr>
        <w:t>Domain .com guess:</w:t>
      </w:r>
      <w:r>
        <w:t xml:space="preserve"> Taken (Alloy.io has the .io; Alloy.com likely premium-held). Aftermarket $10,000+.</w:t>
      </w:r>
    </w:p>
    <w:p>
      <w:pPr>
        <w:pStyle w:val="ListBullet"/>
      </w:pPr>
      <w:r>
        <w:rPr>
          <w:i/>
        </w:rPr>
        <w:t>App store / Google check:</w:t>
      </w:r>
      <w:r>
        <w:t xml:space="preserve"> Alloy Automation is a known SaaS product. Confusion risk is real.</w:t>
      </w:r>
    </w:p>
    <w:p>
      <w:pPr>
        <w:pStyle w:val="ListBullet"/>
      </w:pPr>
      <w:r>
        <w:rPr>
          <w:b/>
        </w:rPr>
        <w:t>Verdict: RED</w:t>
      </w:r>
      <w:r>
        <w:t xml:space="preserve"> — too saturated, brand confusion with funded startup.</w:t>
      </w:r>
    </w:p>
    <w:p>
      <w:pPr>
        <w:spacing w:before="80" w:after="80"/>
      </w:pPr>
      <w:r>
        <w:rPr>
          <w:color w:val="666666"/>
        </w:rPr>
        <w:t>──────────────────────────────────────────────────────────────────────</w:t>
      </w:r>
    </w:p>
    <w:p>
      <w:r>
        <w:rPr>
          <w:b/>
        </w:rPr>
        <w:t>3. Reverie</w:t>
      </w:r>
    </w:p>
    <w:p>
      <w:r>
        <w:t>Daydream or pleasant state of abstraction — directly maps to the gentle, drifting quality of contemplative practice. French-origin, soft on the ear.</w:t>
      </w:r>
    </w:p>
    <w:p>
      <w:pPr>
        <w:pStyle w:val="ListBullet"/>
      </w:pPr>
      <w:r>
        <w:rPr>
          <w:i/>
        </w:rPr>
        <w:t>USPTO likelihood:</w:t>
      </w:r>
      <w:r>
        <w:t xml:space="preserve"> MODERATE RISK. "Reverie" is an English dictionary word. Reverie Inc. (voice AI company, formerly Rasa.io adjacent) has used this name. Check TESS carefully for Class 42.</w:t>
      </w:r>
    </w:p>
    <w:p>
      <w:pPr>
        <w:pStyle w:val="ListBullet"/>
      </w:pPr>
      <w:r>
        <w:rPr>
          <w:i/>
        </w:rPr>
        <w:t>Domain .com guess:</w:t>
      </w:r>
      <w:r>
        <w:t xml:space="preserve"> Reverie.com — likely taken or premium. Aftermarket probable ($2,000–$20,000).</w:t>
      </w:r>
    </w:p>
    <w:p>
      <w:pPr>
        <w:pStyle w:val="ListBullet"/>
      </w:pPr>
      <w:r>
        <w:rPr>
          <w:i/>
        </w:rPr>
        <w:t>App store / Google check:</w:t>
      </w:r>
      <w:r>
        <w:t xml:space="preserve"> "Reverie" app exists (sleep/meditation focus). Unverified current status — may be dormant.</w:t>
      </w:r>
    </w:p>
    <w:p>
      <w:pPr>
        <w:pStyle w:val="ListBullet"/>
      </w:pPr>
      <w:r>
        <w:rPr>
          <w:b/>
        </w:rPr>
        <w:t>Verdict: YELLOW</w:t>
      </w:r>
      <w:r>
        <w:t xml:space="preserve"> — evocative name but needs full TESS sweep before proceeding.</w:t>
      </w:r>
    </w:p>
    <w:p>
      <w:pPr>
        <w:spacing w:before="80" w:after="80"/>
      </w:pPr>
      <w:r>
        <w:rPr>
          <w:color w:val="666666"/>
        </w:rPr>
        <w:t>──────────────────────────────────────────────────────────────────────</w:t>
      </w:r>
    </w:p>
    <w:p>
      <w:r>
        <w:rPr>
          <w:b/>
        </w:rPr>
        <w:t>4. Aletheia</w:t>
      </w:r>
    </w:p>
    <w:p>
      <w:r>
        <w:t>Greek for "unconcealment" or truth — Heidegger's term for the process of things revealing themselves as they are. Unusually deep philosophical anchor for an AI that helps users see themselves clearly.</w:t>
      </w:r>
    </w:p>
    <w:p>
      <w:pPr>
        <w:pStyle w:val="ListBullet"/>
      </w:pPr>
      <w:r>
        <w:rPr>
          <w:i/>
        </w:rPr>
        <w:t>USPTO likelihood:</w:t>
      </w:r>
      <w:r>
        <w:t xml:space="preserve"> MODERATE RISK. Rare word outside philosophy, but </w:t>
      </w:r>
      <w:r>
        <w:rPr>
          <w:b/>
        </w:rPr>
        <w:t>AletheiaMind</w:t>
      </w:r>
      <w:r>
        <w:t xml:space="preserve"> (aletheiamind.com) is an active mental health tech company combining AI and psychology — direct category overlap. "Aletheia Health Partners" also active on LinkedIn. USPTO TESS search required; possible Class 42/44 conflict.</w:t>
      </w:r>
    </w:p>
    <w:p>
      <w:pPr>
        <w:pStyle w:val="ListBullet"/>
      </w:pPr>
      <w:r>
        <w:rPr>
          <w:i/>
        </w:rPr>
        <w:t>Domain .com guess:</w:t>
      </w:r>
      <w:r>
        <w:t xml:space="preserve"> Likely aftermarket ($1,000–$5,000) given active companies using the word.</w:t>
      </w:r>
    </w:p>
    <w:p>
      <w:pPr>
        <w:pStyle w:val="ListBullet"/>
      </w:pPr>
      <w:r>
        <w:rPr>
          <w:i/>
        </w:rPr>
        <w:t>App store / Google check:</w:t>
      </w:r>
      <w:r>
        <w:t xml:space="preserve"> AletheiaMind is a live product in mental health/AI. Direct confusion risk. VERIFIED via web search 2026-04-20.</w:t>
      </w:r>
    </w:p>
    <w:p>
      <w:pPr>
        <w:pStyle w:val="ListBullet"/>
      </w:pPr>
      <w:r>
        <w:rPr>
          <w:b/>
        </w:rPr>
        <w:t>Verdict: YELLOW</w:t>
      </w:r>
      <w:r>
        <w:t xml:space="preserve"> — philosophically rich but AletheiaMind is a live collision in the exact category. Full TESS sweep required before investing. The short-form "Alethe" may be the cleaner path.</w:t>
      </w:r>
    </w:p>
    <w:p>
      <w:pPr>
        <w:spacing w:before="80" w:after="80"/>
      </w:pPr>
      <w:r>
        <w:rPr>
          <w:color w:val="666666"/>
        </w:rPr>
        <w:t>──────────────────────────────────────────────────────────────────────</w:t>
      </w:r>
    </w:p>
    <w:p>
      <w:pPr>
        <w:spacing w:before="200" w:after="80"/>
      </w:pPr>
      <w:r>
        <w:rPr>
          <w:b/>
          <w:color w:val="141413"/>
          <w:sz w:val="28"/>
        </w:rPr>
        <w:t>Theme B — Stillness / Quiet</w:t>
      </w:r>
    </w:p>
    <w:p>
      <w:r>
        <w:rPr>
          <w:b/>
        </w:rPr>
        <w:t>5. Stillwater</w:t>
      </w:r>
    </w:p>
    <w:p>
      <w:r>
        <w:t>Evokes calm depth — still water runs deep. Compound word with immediate emotional legibility, no translation needed.</w:t>
      </w:r>
    </w:p>
    <w:p>
      <w:pPr>
        <w:pStyle w:val="ListBullet"/>
      </w:pPr>
      <w:r>
        <w:rPr>
          <w:i/>
        </w:rPr>
        <w:t>USPTO likelihood:</w:t>
      </w:r>
      <w:r>
        <w:t xml:space="preserve"> MODERATE-HIGH RISK. Stillwater is a well-known city (Oklahoma) and a film (Stillwater, 2021, Focus Features). Multiple brand registrations likely across hospitality, beverage, and lifestyle categories. Wellness/software class may be lighter.</w:t>
      </w:r>
    </w:p>
    <w:p>
      <w:pPr>
        <w:pStyle w:val="ListBullet"/>
      </w:pPr>
      <w:r>
        <w:rPr>
          <w:i/>
        </w:rPr>
        <w:t>Domain .com guess:</w:t>
      </w:r>
      <w:r>
        <w:t xml:space="preserve"> Stillwater.com — almost certainly premium or taken. Aftermarket $5,000+.</w:t>
      </w:r>
    </w:p>
    <w:p>
      <w:pPr>
        <w:pStyle w:val="ListBullet"/>
      </w:pPr>
      <w:r>
        <w:rPr>
          <w:i/>
        </w:rPr>
        <w:t>App store / Google check:</w:t>
      </w:r>
      <w:r>
        <w:t xml:space="preserve"> "Stillwater" app exists — music-sharing/social app on iOS (unverified current status). Possible confusion.</w:t>
      </w:r>
    </w:p>
    <w:p>
      <w:pPr>
        <w:pStyle w:val="ListBullet"/>
      </w:pPr>
      <w:r>
        <w:rPr>
          <w:b/>
        </w:rPr>
        <w:t>Verdict: YELLOW</w:t>
      </w:r>
      <w:r>
        <w:t xml:space="preserve"> — emotionally perfect, but domain and geographic-name risk make it expensive.</w:t>
      </w:r>
    </w:p>
    <w:p>
      <w:pPr>
        <w:spacing w:before="80" w:after="80"/>
      </w:pPr>
      <w:r>
        <w:rPr>
          <w:color w:val="666666"/>
        </w:rPr>
        <w:t>──────────────────────────────────────────────────────────────────────</w:t>
      </w:r>
    </w:p>
    <w:p>
      <w:r>
        <w:rPr>
          <w:b/>
        </w:rPr>
        <w:t>6. Hesychia</w:t>
      </w:r>
    </w:p>
    <w:p>
      <w:r>
        <w:t>Greek for inner stillness, silence, and rest — the hesychast tradition in Eastern Orthodox mysticism is entirely about contemplative inner quiet. Unusual, beautiful, carries genuine spiritual weight.</w:t>
      </w:r>
    </w:p>
    <w:p>
      <w:pPr>
        <w:pStyle w:val="ListBullet"/>
      </w:pPr>
      <w:r>
        <w:rPr>
          <w:i/>
        </w:rPr>
        <w:t>USPTO likelihood:</w:t>
      </w:r>
      <w:r>
        <w:t xml:space="preserve"> VERY LOW RISK. Extremely obscure outside theology. Virtually no commercial registrations expected.</w:t>
      </w:r>
    </w:p>
    <w:p>
      <w:pPr>
        <w:pStyle w:val="ListBullet"/>
      </w:pPr>
      <w:r>
        <w:rPr>
          <w:i/>
        </w:rPr>
        <w:t>Domain .com guess:</w:t>
      </w:r>
      <w:r>
        <w:t xml:space="preserve"> Likely available at registration price ($10–$15). Unverified — check Namecheap directly.</w:t>
      </w:r>
    </w:p>
    <w:p>
      <w:pPr>
        <w:pStyle w:val="ListBullet"/>
      </w:pPr>
      <w:r>
        <w:rPr>
          <w:i/>
        </w:rPr>
        <w:t>App store / Google check:</w:t>
      </w:r>
      <w:r>
        <w:t xml:space="preserve"> No known app. Clean.</w:t>
      </w:r>
    </w:p>
    <w:p>
      <w:pPr>
        <w:pStyle w:val="ListBullet"/>
      </w:pPr>
      <w:r>
        <w:rPr>
          <w:b/>
        </w:rPr>
        <w:t>Verdict: GREEN</w:t>
      </w:r>
      <w:r>
        <w:t xml:space="preserve"> — deep cultural meaning, near-zero trademark risk, domain likely free. Pronunciation (heh-SEE-kee-ah) is the only friction point.</w:t>
      </w:r>
    </w:p>
    <w:p>
      <w:pPr>
        <w:spacing w:before="80" w:after="80"/>
      </w:pPr>
      <w:r>
        <w:rPr>
          <w:color w:val="666666"/>
        </w:rPr>
        <w:t>──────────────────────────────────────────────────────────────────────</w:t>
      </w:r>
    </w:p>
    <w:p>
      <w:r>
        <w:rPr>
          <w:b/>
        </w:rPr>
        <w:t>7. Nidra</w:t>
      </w:r>
    </w:p>
    <w:p>
      <w:r>
        <w:t>Sanskrit for sleep/deep rest — best known from Yoga Nidra, the "sleep yoga" practice of consciousness at the threshold of sleep. Wellness audiences will recognize it; general audiences will find it intriguing.</w:t>
      </w:r>
    </w:p>
    <w:p>
      <w:pPr>
        <w:pStyle w:val="ListBullet"/>
      </w:pPr>
      <w:r>
        <w:rPr>
          <w:i/>
        </w:rPr>
        <w:t>USPTO likelihood:</w:t>
      </w:r>
      <w:r>
        <w:t xml:space="preserve"> MODERATE RISK. Yoga Nidra is a known wellness term. "Nidra" alone may have registrations in yoga/wellness Class 44. Needs TESS sweep.</w:t>
      </w:r>
    </w:p>
    <w:p>
      <w:pPr>
        <w:pStyle w:val="ListBullet"/>
      </w:pPr>
      <w:r>
        <w:rPr>
          <w:i/>
        </w:rPr>
        <w:t>Domain .com guess:</w:t>
      </w:r>
      <w:r>
        <w:t xml:space="preserve"> Nidra.com — likely taken or aftermarket. The word is used by several yoga studios. Estimate $1,000–$8,000.</w:t>
      </w:r>
    </w:p>
    <w:p>
      <w:pPr>
        <w:pStyle w:val="ListBullet"/>
      </w:pPr>
      <w:r>
        <w:rPr>
          <w:i/>
        </w:rPr>
        <w:t>App store / Google check:</w:t>
      </w:r>
      <w:r>
        <w:t xml:space="preserve"> "Nidra" apps exist in the sleep/yoga space. Crowded.</w:t>
      </w:r>
    </w:p>
    <w:p>
      <w:pPr>
        <w:pStyle w:val="ListBullet"/>
      </w:pPr>
      <w:r>
        <w:rPr>
          <w:b/>
        </w:rPr>
        <w:t>Verdict: YELLOW</w:t>
      </w:r>
      <w:r>
        <w:t xml:space="preserve"> — meaningful but the wellness-app space has already claimed this word heavily.</w:t>
      </w:r>
    </w:p>
    <w:p>
      <w:pPr>
        <w:spacing w:before="80" w:after="80"/>
      </w:pPr>
      <w:r>
        <w:rPr>
          <w:color w:val="666666"/>
        </w:rPr>
        <w:t>──────────────────────────────────────────────────────────────────────</w:t>
      </w:r>
    </w:p>
    <w:p>
      <w:r>
        <w:rPr>
          <w:b/>
        </w:rPr>
        <w:t>8. Hush</w:t>
      </w:r>
    </w:p>
    <w:p>
      <w:r>
        <w:t>Pure English — silence, softening, the moment before sleep. Minimal, one syllable, universally understood.</w:t>
      </w:r>
    </w:p>
    <w:p>
      <w:pPr>
        <w:pStyle w:val="ListBullet"/>
      </w:pPr>
      <w:r>
        <w:rPr>
          <w:i/>
        </w:rPr>
        <w:t>USPTO likelihood:</w:t>
      </w:r>
      <w:r>
        <w:t xml:space="preserve"> HIGH RISK. "Hush" is heavily registered — Hush (noise-cancelling headphones brand), Hush Puppies (footwear, major), and likely wellness app registrations. Very crowded trademark landscape.</w:t>
      </w:r>
    </w:p>
    <w:p>
      <w:pPr>
        <w:pStyle w:val="ListBullet"/>
      </w:pPr>
      <w:r>
        <w:rPr>
          <w:i/>
        </w:rPr>
        <w:t>Domain .com guess:</w:t>
      </w:r>
      <w:r>
        <w:t xml:space="preserve"> Hush.com — taken, premium, likely $20,000+.</w:t>
      </w:r>
    </w:p>
    <w:p>
      <w:pPr>
        <w:pStyle w:val="ListBullet"/>
      </w:pPr>
      <w:r>
        <w:rPr>
          <w:i/>
        </w:rPr>
        <w:t>App store / Google check:</w:t>
      </w:r>
      <w:r>
        <w:t xml:space="preserve"> Multiple "Hush" apps across categories.</w:t>
      </w:r>
    </w:p>
    <w:p>
      <w:pPr>
        <w:pStyle w:val="ListBullet"/>
      </w:pPr>
      <w:r>
        <w:rPr>
          <w:b/>
        </w:rPr>
        <w:t>Verdict: RED</w:t>
      </w:r>
      <w:r>
        <w:t xml:space="preserve"> — too common, too registered, domain expensive.</w:t>
      </w:r>
    </w:p>
    <w:p>
      <w:pPr>
        <w:spacing w:before="80" w:after="80"/>
      </w:pPr>
      <w:r>
        <w:rPr>
          <w:color w:val="666666"/>
        </w:rPr>
        <w:t>──────────────────────────────────────────────────────────────────────</w:t>
      </w:r>
    </w:p>
    <w:p>
      <w:pPr>
        <w:spacing w:before="200" w:after="80"/>
      </w:pPr>
      <w:r>
        <w:rPr>
          <w:b/>
          <w:color w:val="141413"/>
          <w:sz w:val="28"/>
        </w:rPr>
        <w:t>Theme C — Depth / Inner</w:t>
      </w:r>
    </w:p>
    <w:p>
      <w:r>
        <w:rPr>
          <w:b/>
        </w:rPr>
        <w:t>9. Fathom</w:t>
      </w:r>
    </w:p>
    <w:p>
      <w:r>
        <w:t>To fathom something is to understand its true depth. Naval metaphor (a fathom = six feet underwater) that also means to comprehend — double resonance for an AI that helps you go deeper.</w:t>
      </w:r>
    </w:p>
    <w:p>
      <w:pPr>
        <w:pStyle w:val="ListBullet"/>
      </w:pPr>
      <w:r>
        <w:rPr>
          <w:i/>
        </w:rPr>
        <w:t>USPTO likelihood:</w:t>
      </w:r>
      <w:r>
        <w:t xml:space="preserve"> MODERATE RISK. Fathom is a known startup name in SaaS (Fathom Video, AI meeting recorder). Class 42 may have conflicts. Needs full sweep.</w:t>
      </w:r>
    </w:p>
    <w:p>
      <w:pPr>
        <w:pStyle w:val="ListBullet"/>
      </w:pPr>
      <w:r>
        <w:rPr>
          <w:i/>
        </w:rPr>
        <w:t>Domain .com guess:</w:t>
      </w:r>
      <w:r>
        <w:t xml:space="preserve"> Fathom.com — very likely taken or premium. Aftermarket $10,000+.</w:t>
      </w:r>
    </w:p>
    <w:p>
      <w:pPr>
        <w:pStyle w:val="ListBullet"/>
      </w:pPr>
      <w:r>
        <w:rPr>
          <w:i/>
        </w:rPr>
        <w:t>App store / Google check:</w:t>
      </w:r>
      <w:r>
        <w:t xml:space="preserve"> Fathom Video is a funded, active AI product. Confusion risk.</w:t>
      </w:r>
    </w:p>
    <w:p>
      <w:pPr>
        <w:pStyle w:val="ListBullet"/>
      </w:pPr>
      <w:r>
        <w:rPr>
          <w:b/>
        </w:rPr>
        <w:t>Verdict: RED</w:t>
      </w:r>
      <w:r>
        <w:t xml:space="preserve"> — Fathom Video is too prominent in the AI space; confusion risk is high.</w:t>
      </w:r>
    </w:p>
    <w:p>
      <w:pPr>
        <w:spacing w:before="80" w:after="80"/>
      </w:pPr>
      <w:r>
        <w:rPr>
          <w:color w:val="666666"/>
        </w:rPr>
        <w:t>──────────────────────────────────────────────────────────────────────</w:t>
      </w:r>
    </w:p>
    <w:p>
      <w:r>
        <w:rPr>
          <w:b/>
        </w:rPr>
        <w:t>10. Wellspring</w:t>
      </w:r>
    </w:p>
    <w:p>
      <w:r>
        <w:t>The source from which water (and insight) flows. Classic contemplative metaphor — the inner wellspring. Compound word, strong wellness resonance.</w:t>
      </w:r>
    </w:p>
    <w:p>
      <w:pPr>
        <w:pStyle w:val="ListBullet"/>
      </w:pPr>
      <w:r>
        <w:rPr>
          <w:i/>
        </w:rPr>
        <w:t>USPTO likelihood:</w:t>
      </w:r>
      <w:r>
        <w:t xml:space="preserve"> MODERATE-HIGH RISK. "Wellspring" is used broadly in healthcare and wellness. Wellspring (eating disorder treatment centers) is a known brand. Class 44 conflicts likely.</w:t>
      </w:r>
    </w:p>
    <w:p>
      <w:pPr>
        <w:pStyle w:val="ListBullet"/>
      </w:pPr>
      <w:r>
        <w:rPr>
          <w:i/>
        </w:rPr>
        <w:t>Domain .com guess:</w:t>
      </w:r>
      <w:r>
        <w:t xml:space="preserve"> Wellspring.com — taken, likely premium or actively used.</w:t>
      </w:r>
    </w:p>
    <w:p>
      <w:pPr>
        <w:pStyle w:val="ListBullet"/>
      </w:pPr>
      <w:r>
        <w:rPr>
          <w:i/>
        </w:rPr>
        <w:t>App store / Google check:</w:t>
      </w:r>
      <w:r>
        <w:t xml:space="preserve"> Wellspring apps exist in health/wellness. Crowded.</w:t>
      </w:r>
    </w:p>
    <w:p>
      <w:pPr>
        <w:pStyle w:val="ListBullet"/>
      </w:pPr>
      <w:r>
        <w:rPr>
          <w:b/>
        </w:rPr>
        <w:t>Verdict: YELLOW-RED</w:t>
      </w:r>
      <w:r>
        <w:t xml:space="preserve"> — too generic in wellness; domain and trademark issues probable.</w:t>
      </w:r>
    </w:p>
    <w:p>
      <w:pPr>
        <w:spacing w:before="80" w:after="80"/>
      </w:pPr>
      <w:r>
        <w:rPr>
          <w:color w:val="666666"/>
        </w:rPr>
        <w:t>──────────────────────────────────────────────────────────────────────</w:t>
      </w:r>
    </w:p>
    <w:p>
      <w:r>
        <w:rPr>
          <w:b/>
        </w:rPr>
        <w:t>11. Undertow</w:t>
      </w:r>
    </w:p>
    <w:p>
      <w:r>
        <w:t>The unseen current beneath calm surface water — perfect metaphor for the subconscious currents that contemplative practice surfaces. Slightly edgy, memorable.</w:t>
      </w:r>
    </w:p>
    <w:p>
      <w:pPr>
        <w:pStyle w:val="ListBullet"/>
      </w:pPr>
      <w:r>
        <w:rPr>
          <w:i/>
        </w:rPr>
        <w:t>USPTO likelihood:</w:t>
      </w:r>
      <w:r>
        <w:t xml:space="preserve"> LOW-MODERATE RISK. Undertow is a Pearl Jam album (1993) and a few niche brands. Wellness/software space likely light. Needs TESS check.</w:t>
      </w:r>
    </w:p>
    <w:p>
      <w:pPr>
        <w:pStyle w:val="ListBullet"/>
      </w:pPr>
      <w:r>
        <w:rPr>
          <w:i/>
        </w:rPr>
        <w:t>Domain .com guess:</w:t>
      </w:r>
      <w:r>
        <w:t xml:space="preserve"> Undertow.com — likely taken (generic word, possible squatter). Aftermarket $1,000–$5,000 estimate.</w:t>
      </w:r>
    </w:p>
    <w:p>
      <w:pPr>
        <w:pStyle w:val="ListBullet"/>
      </w:pPr>
      <w:r>
        <w:rPr>
          <w:i/>
        </w:rPr>
        <w:t>App store / Google check:</w:t>
      </w:r>
      <w:r>
        <w:t xml:space="preserve"> No major wellness app known. Unverified.</w:t>
      </w:r>
    </w:p>
    <w:p>
      <w:pPr>
        <w:pStyle w:val="ListBullet"/>
      </w:pPr>
      <w:r>
        <w:rPr>
          <w:b/>
        </w:rPr>
        <w:t>Verdict: YELLOW</w:t>
      </w:r>
      <w:r>
        <w:t xml:space="preserve"> — evocative and distinctive, but the slight darkness of "undertow" (dangerous current) may misalign with gentle wellness positioning.</w:t>
      </w:r>
    </w:p>
    <w:p>
      <w:pPr>
        <w:spacing w:before="80" w:after="80"/>
      </w:pPr>
      <w:r>
        <w:rPr>
          <w:color w:val="666666"/>
        </w:rPr>
        <w:t>──────────────────────────────────────────────────────────────────────</w:t>
      </w:r>
    </w:p>
    <w:p>
      <w:r>
        <w:rPr>
          <w:b/>
        </w:rPr>
        <w:t>12. Innerly</w:t>
      </w:r>
    </w:p>
    <w:p>
      <w:r>
        <w:t>Adverb-turned-brand, suggests moving inward. Feels like a direct competitor to Calm/Headspace but with a twist — the "-ly" suffix implies process, not destination.</w:t>
      </w:r>
    </w:p>
    <w:p>
      <w:pPr>
        <w:pStyle w:val="ListBullet"/>
      </w:pPr>
      <w:r>
        <w:rPr>
          <w:i/>
        </w:rPr>
        <w:t>USPTO likelihood:</w:t>
      </w:r>
      <w:r>
        <w:t xml:space="preserve"> MODERATE RISK. Adverb-based brand names are popular in wellness apps. Need to verify no direct registration. The word is coined/rare but not invented.</w:t>
      </w:r>
    </w:p>
    <w:p>
      <w:pPr>
        <w:pStyle w:val="ListBullet"/>
      </w:pPr>
      <w:r>
        <w:rPr>
          <w:i/>
        </w:rPr>
        <w:t>Domain .com guess:</w:t>
      </w:r>
      <w:r>
        <w:t xml:space="preserve"> Innerly.com — possibly available or low-cost aftermarket. Unverified.</w:t>
      </w:r>
    </w:p>
    <w:p>
      <w:pPr>
        <w:pStyle w:val="ListBullet"/>
      </w:pPr>
      <w:r>
        <w:rPr>
          <w:i/>
        </w:rPr>
        <w:t>App store / Google check:</w:t>
      </w:r>
      <w:r>
        <w:t xml:space="preserve"> "Innerly" — unverified. Could be clean.</w:t>
      </w:r>
    </w:p>
    <w:p>
      <w:pPr>
        <w:pStyle w:val="ListBullet"/>
      </w:pPr>
      <w:r>
        <w:rPr>
          <w:b/>
        </w:rPr>
        <w:t>Verdict: YELLOW</w:t>
      </w:r>
      <w:r>
        <w:t xml:space="preserve"> — solid fallback; "inner-" prefix is crowded in wellness (Innerverse, Inner Friend, Innate, etc.) so differentiation story needs work.</w:t>
      </w:r>
    </w:p>
    <w:p>
      <w:pPr>
        <w:spacing w:before="80" w:after="80"/>
      </w:pPr>
      <w:r>
        <w:rPr>
          <w:color w:val="666666"/>
        </w:rPr>
        <w:t>──────────────────────────────────────────────────────────────────────</w:t>
      </w:r>
    </w:p>
    <w:p>
      <w:pPr>
        <w:spacing w:before="200" w:after="80"/>
      </w:pPr>
      <w:r>
        <w:rPr>
          <w:b/>
          <w:color w:val="141413"/>
          <w:sz w:val="28"/>
        </w:rPr>
        <w:t>Theme D — Presence / Now</w:t>
      </w:r>
    </w:p>
    <w:p>
      <w:r>
        <w:rPr>
          <w:b/>
        </w:rPr>
        <w:t>13. Presentia</w:t>
      </w:r>
    </w:p>
    <w:p>
      <w:r>
        <w:t>Latinized form of "presence" — the quality of being fully here. Slightly ceremonial, implies gravitas without coldness.</w:t>
      </w:r>
    </w:p>
    <w:p>
      <w:pPr>
        <w:pStyle w:val="ListBullet"/>
      </w:pPr>
      <w:r>
        <w:rPr>
          <w:i/>
        </w:rPr>
        <w:t>USPTO likelihood:</w:t>
      </w:r>
      <w:r>
        <w:t xml:space="preserve"> LOW RISK. Coined/rare enough that wellness software registrations are unlikely. Needs TESS verification.</w:t>
      </w:r>
    </w:p>
    <w:p>
      <w:pPr>
        <w:pStyle w:val="ListBullet"/>
      </w:pPr>
      <w:r>
        <w:rPr>
          <w:i/>
        </w:rPr>
        <w:t>Domain .com guess:</w:t>
      </w:r>
      <w:r>
        <w:t xml:space="preserve"> Likely available or low-cost. Unverified — worth checking directly.</w:t>
      </w:r>
    </w:p>
    <w:p>
      <w:pPr>
        <w:pStyle w:val="ListBullet"/>
      </w:pPr>
      <w:r>
        <w:rPr>
          <w:i/>
        </w:rPr>
        <w:t>App store / Google check:</w:t>
      </w:r>
      <w:r>
        <w:t xml:space="preserve"> No known major app. Possibly clean.</w:t>
      </w:r>
    </w:p>
    <w:p>
      <w:pPr>
        <w:pStyle w:val="ListBullet"/>
      </w:pPr>
      <w:r>
        <w:rPr>
          <w:b/>
        </w:rPr>
        <w:t>Verdict: GREEN</w:t>
      </w:r>
      <w:r>
        <w:t xml:space="preserve"> — Latinized neologism, likely low trademark risk, sounds distinct from current wellness-app naming conventions.</w:t>
      </w:r>
    </w:p>
    <w:p>
      <w:pPr>
        <w:spacing w:before="80" w:after="80"/>
      </w:pPr>
      <w:r>
        <w:rPr>
          <w:color w:val="666666"/>
        </w:rPr>
        <w:t>──────────────────────────────────────────────────────────────────────</w:t>
      </w:r>
    </w:p>
    <w:p>
      <w:r>
        <w:rPr>
          <w:b/>
        </w:rPr>
        <w:t>14. Tending</w:t>
      </w:r>
    </w:p>
    <w:p>
      <w:r>
        <w:t>Gerund — the act of caring for, attending to. "Tending to yourself." Implies ongoing gentle practice rather than a product or destination. Warm and human.</w:t>
      </w:r>
    </w:p>
    <w:p>
      <w:pPr>
        <w:pStyle w:val="ListBullet"/>
      </w:pPr>
      <w:r>
        <w:rPr>
          <w:i/>
        </w:rPr>
        <w:t>USPTO likelihood:</w:t>
      </w:r>
      <w:r>
        <w:t xml:space="preserve"> MODERATE RISK. Common English word; possible registrations in caregiving/health space. Needs TESS search.</w:t>
      </w:r>
    </w:p>
    <w:p>
      <w:pPr>
        <w:pStyle w:val="ListBullet"/>
      </w:pPr>
      <w:r>
        <w:rPr>
          <w:i/>
        </w:rPr>
        <w:t>Domain .com guess:</w:t>
      </w:r>
      <w:r>
        <w:t xml:space="preserve"> Tending.com — likely taken or aftermarket ($2,000–$10,000).</w:t>
      </w:r>
    </w:p>
    <w:p>
      <w:pPr>
        <w:pStyle w:val="ListBullet"/>
      </w:pPr>
      <w:r>
        <w:rPr>
          <w:i/>
        </w:rPr>
        <w:t>App store / Google check:</w:t>
      </w:r>
      <w:r>
        <w:t xml:space="preserve"> Unverified. The word is common; possible confusion with gardening apps.</w:t>
      </w:r>
    </w:p>
    <w:p>
      <w:pPr>
        <w:pStyle w:val="ListBullet"/>
      </w:pPr>
      <w:r>
        <w:rPr>
          <w:b/>
        </w:rPr>
        <w:t>Verdict: YELLOW</w:t>
      </w:r>
      <w:r>
        <w:t xml:space="preserve"> — concept is beautiful but word is too common to easily protect.</w:t>
      </w:r>
    </w:p>
    <w:p>
      <w:pPr>
        <w:spacing w:before="80" w:after="80"/>
      </w:pPr>
      <w:r>
        <w:rPr>
          <w:color w:val="666666"/>
        </w:rPr>
        <w:t>──────────────────────────────────────────────────────────────────────</w:t>
      </w:r>
    </w:p>
    <w:p>
      <w:r>
        <w:rPr>
          <w:b/>
        </w:rPr>
        <w:t>15. Arrival</w:t>
      </w:r>
    </w:p>
    <w:p>
      <w:r>
        <w:t>The moment of landing in yourself — presence as a destination you keep returning to. Buddhist resonance without being explicitly religious.</w:t>
      </w:r>
    </w:p>
    <w:p>
      <w:pPr>
        <w:pStyle w:val="ListBullet"/>
      </w:pPr>
      <w:r>
        <w:rPr>
          <w:i/>
        </w:rPr>
        <w:t>USPTO likelihood:</w:t>
      </w:r>
      <w:r>
        <w:t xml:space="preserve"> MODERATE-HIGH RISK. "Arrival" is a 2016 major film (Paramount) and a common word. Travel, logistics, and hospitality will have many registrations. Wellness class may be lighter.</w:t>
      </w:r>
    </w:p>
    <w:p>
      <w:pPr>
        <w:pStyle w:val="ListBullet"/>
      </w:pPr>
      <w:r>
        <w:rPr>
          <w:i/>
        </w:rPr>
        <w:t>Domain .com guess:</w:t>
      </w:r>
      <w:r>
        <w:t xml:space="preserve"> Arrival.com — very likely taken (electric vehicle company Arrival went public). Premium aftermarket $20,000+.</w:t>
      </w:r>
    </w:p>
    <w:p>
      <w:pPr>
        <w:pStyle w:val="ListBullet"/>
      </w:pPr>
      <w:r>
        <w:rPr>
          <w:i/>
        </w:rPr>
        <w:t>App store / Google check:</w:t>
      </w:r>
      <w:r>
        <w:t xml:space="preserve"> "Arrival" apps likely exist. Confusion with the EV brand.</w:t>
      </w:r>
    </w:p>
    <w:p>
      <w:pPr>
        <w:pStyle w:val="ListBullet"/>
      </w:pPr>
      <w:r>
        <w:rPr>
          <w:b/>
        </w:rPr>
        <w:t>Verdict: RED</w:t>
      </w:r>
      <w:r>
        <w:t xml:space="preserve"> — Arrival (EV company) is too prominent; domain taken at high cost.</w:t>
      </w:r>
    </w:p>
    <w:p>
      <w:pPr>
        <w:spacing w:before="80" w:after="80"/>
      </w:pPr>
      <w:r>
        <w:rPr>
          <w:color w:val="666666"/>
        </w:rPr>
        <w:t>──────────────────────────────────────────────────────────────────────</w:t>
      </w:r>
    </w:p>
    <w:p>
      <w:r>
        <w:rPr>
          <w:b/>
        </w:rPr>
        <w:t>16. Herehood</w:t>
      </w:r>
    </w:p>
    <w:p>
      <w:r>
        <w:t>Coined compound: "here" + "-hood" (as in neighborhood, livelihood) — the state of being present, the quality of hereness. Invented word with strong intuitive meaning.</w:t>
      </w:r>
    </w:p>
    <w:p>
      <w:pPr>
        <w:pStyle w:val="ListBullet"/>
      </w:pPr>
      <w:r>
        <w:rPr>
          <w:i/>
        </w:rPr>
        <w:t>USPTO likelihood:</w:t>
      </w:r>
      <w:r>
        <w:t xml:space="preserve"> VERY LOW RISK. This is a neologism — almost certainly no registrations exist.</w:t>
      </w:r>
    </w:p>
    <w:p>
      <w:pPr>
        <w:pStyle w:val="ListBullet"/>
      </w:pPr>
      <w:r>
        <w:rPr>
          <w:i/>
        </w:rPr>
        <w:t>Domain .com guess:</w:t>
      </w:r>
      <w:r>
        <w:t xml:space="preserve"> Very likely available at registration price. Unverified — high confidence of availability.</w:t>
      </w:r>
    </w:p>
    <w:p>
      <w:pPr>
        <w:pStyle w:val="ListBullet"/>
      </w:pPr>
      <w:r>
        <w:rPr>
          <w:i/>
        </w:rPr>
        <w:t>App store / Google check:</w:t>
      </w:r>
      <w:r>
        <w:t xml:space="preserve"> No known app. Invented word.</w:t>
      </w:r>
    </w:p>
    <w:p>
      <w:pPr>
        <w:pStyle w:val="ListBullet"/>
      </w:pPr>
      <w:r>
        <w:rPr>
          <w:b/>
        </w:rPr>
        <w:t>Verdict: GREEN</w:t>
      </w:r>
      <w:r>
        <w:t xml:space="preserve"> — clean neologism, strong conceptual meaning, domain likely free. "Herehood" may need a beat to land but rewards explanation.</w:t>
      </w:r>
    </w:p>
    <w:p>
      <w:pPr>
        <w:spacing w:before="80" w:after="80"/>
      </w:pPr>
      <w:r>
        <w:rPr>
          <w:color w:val="666666"/>
        </w:rPr>
        <w:t>──────────────────────────────────────────────────────────────────────</w:t>
      </w:r>
    </w:p>
    <w:p>
      <w:pPr>
        <w:spacing w:before="200" w:after="80"/>
      </w:pPr>
      <w:r>
        <w:rPr>
          <w:b/>
          <w:color w:val="141413"/>
          <w:sz w:val="28"/>
        </w:rPr>
        <w:t>Theme E — Light / Clarity</w:t>
      </w:r>
    </w:p>
    <w:p>
      <w:r>
        <w:rPr>
          <w:b/>
        </w:rPr>
        <w:t>17. Lumen</w:t>
      </w:r>
    </w:p>
    <w:p>
      <w:r>
        <w:t>Unit of light, also Latin for "light" or "window." Clean, scientific, philosophical. One syllable in casual speech.</w:t>
      </w:r>
    </w:p>
    <w:p>
      <w:pPr>
        <w:pStyle w:val="ListBullet"/>
      </w:pPr>
      <w:r>
        <w:rPr>
          <w:i/>
        </w:rPr>
        <w:t>USPTO likelihood:</w:t>
      </w:r>
      <w:r>
        <w:t xml:space="preserve"> HIGH RISK. Lumen is heavily registered — Lumen Technologies (NYSE: LUMN, formerly CenturyLink), Lumen Learning (EdTech), and others. Class 42 almost certainly has conflicts.</w:t>
      </w:r>
    </w:p>
    <w:p>
      <w:pPr>
        <w:pStyle w:val="ListBullet"/>
      </w:pPr>
      <w:r>
        <w:rPr>
          <w:i/>
        </w:rPr>
        <w:t>Domain .com guess:</w:t>
      </w:r>
      <w:r>
        <w:t xml:space="preserve"> Lumen.com — taken (Lumen Technologies). Premium.</w:t>
      </w:r>
    </w:p>
    <w:p>
      <w:pPr>
        <w:pStyle w:val="ListBullet"/>
      </w:pPr>
      <w:r>
        <w:rPr>
          <w:i/>
        </w:rPr>
        <w:t>App store / Google check:</w:t>
      </w:r>
      <w:r>
        <w:t xml:space="preserve"> Multiple Lumen apps. Extremely crowded.</w:t>
      </w:r>
    </w:p>
    <w:p>
      <w:pPr>
        <w:pStyle w:val="ListBullet"/>
      </w:pPr>
      <w:r>
        <w:rPr>
          <w:b/>
        </w:rPr>
        <w:t>Verdict: RED</w:t>
      </w:r>
      <w:r>
        <w:t xml:space="preserve"> — Lumen Technologies is Fortune 500; no path forward.</w:t>
      </w:r>
    </w:p>
    <w:p>
      <w:pPr>
        <w:spacing w:before="80" w:after="80"/>
      </w:pPr>
      <w:r>
        <w:rPr>
          <w:color w:val="666666"/>
        </w:rPr>
        <w:t>──────────────────────────────────────────────────────────────────────</w:t>
      </w:r>
    </w:p>
    <w:p>
      <w:r>
        <w:rPr>
          <w:b/>
        </w:rPr>
        <w:t>18. Plainfield</w:t>
      </w:r>
    </w:p>
    <w:p>
      <w:r>
        <w:t>A field of plainness — empty, open, clear. Unusual for a brand, which is its strength. Feels literary, almost like a Cormac McCarthy landscape.</w:t>
      </w:r>
    </w:p>
    <w:p>
      <w:pPr>
        <w:pStyle w:val="ListBullet"/>
      </w:pPr>
      <w:r>
        <w:rPr>
          <w:i/>
        </w:rPr>
        <w:t>USPTO likelihood:</w:t>
      </w:r>
      <w:r>
        <w:t xml:space="preserve"> MODERATE RISK. Plainfield is a city name (New Jersey, Illinois, Indiana). Geographic terms can be registered but have limited protection. Software/wellness class likely light.</w:t>
      </w:r>
    </w:p>
    <w:p>
      <w:pPr>
        <w:pStyle w:val="ListBullet"/>
      </w:pPr>
      <w:r>
        <w:rPr>
          <w:i/>
        </w:rPr>
        <w:t>Domain .com guess:</w:t>
      </w:r>
      <w:r>
        <w:t xml:space="preserve"> Plainfield.com — likely taken (city website or squatter). Aftermarket variable.</w:t>
      </w:r>
    </w:p>
    <w:p>
      <w:pPr>
        <w:pStyle w:val="ListBullet"/>
      </w:pPr>
      <w:r>
        <w:rPr>
          <w:i/>
        </w:rPr>
        <w:t>App store / Google check:</w:t>
      </w:r>
      <w:r>
        <w:t xml:space="preserve"> No wellness app known. Unverified.</w:t>
      </w:r>
    </w:p>
    <w:p>
      <w:pPr>
        <w:pStyle w:val="ListBullet"/>
      </w:pPr>
      <w:r>
        <w:rPr>
          <w:b/>
        </w:rPr>
        <w:t>Verdict: YELLOW</w:t>
      </w:r>
      <w:r>
        <w:t xml:space="preserve"> — interesting brand story, geographic-name complications, domain likely taken.</w:t>
      </w:r>
    </w:p>
    <w:p>
      <w:pPr>
        <w:spacing w:before="80" w:after="80"/>
      </w:pPr>
      <w:r>
        <w:rPr>
          <w:color w:val="666666"/>
        </w:rPr>
        <w:t>──────────────────────────────────────────────────────────────────────</w:t>
      </w:r>
    </w:p>
    <w:p>
      <w:r>
        <w:rPr>
          <w:b/>
        </w:rPr>
        <w:t>19. Lucidarium</w:t>
      </w:r>
    </w:p>
    <w:p>
      <w:r>
        <w:t>Invented compound: lucid + -arium (a place or container). A container for clarity. Unusual, somewhat academic, but distinct and memorable.</w:t>
      </w:r>
    </w:p>
    <w:p>
      <w:pPr>
        <w:pStyle w:val="ListBullet"/>
      </w:pPr>
      <w:r>
        <w:rPr>
          <w:i/>
        </w:rPr>
        <w:t>USPTO likelihood:</w:t>
      </w:r>
      <w:r>
        <w:t xml:space="preserve"> VERY LOW RISK. Coined word. No expected registrations.</w:t>
      </w:r>
    </w:p>
    <w:p>
      <w:pPr>
        <w:pStyle w:val="ListBullet"/>
      </w:pPr>
      <w:r>
        <w:rPr>
          <w:i/>
        </w:rPr>
        <w:t>Domain .com guess:</w:t>
      </w:r>
      <w:r>
        <w:t xml:space="preserve"> Very likely available. Unverified.</w:t>
      </w:r>
    </w:p>
    <w:p>
      <w:pPr>
        <w:pStyle w:val="ListBullet"/>
      </w:pPr>
      <w:r>
        <w:rPr>
          <w:i/>
        </w:rPr>
        <w:t>App store / Google check:</w:t>
      </w:r>
      <w:r>
        <w:t xml:space="preserve"> No known app. Clean.</w:t>
      </w:r>
    </w:p>
    <w:p>
      <w:pPr>
        <w:pStyle w:val="ListBullet"/>
      </w:pPr>
      <w:r>
        <w:rPr>
          <w:b/>
        </w:rPr>
        <w:t>Verdict: GREEN</w:t>
      </w:r>
      <w:r>
        <w:t xml:space="preserve"> — neologism with clear meaning, likely clean trademark landscape, domain probably available. Slightly long (5 syllables) — could shorten to "Lucidar" for daily use.</w:t>
      </w:r>
    </w:p>
    <w:p>
      <w:pPr>
        <w:spacing w:before="80" w:after="80"/>
      </w:pPr>
      <w:r>
        <w:rPr>
          <w:color w:val="666666"/>
        </w:rPr>
        <w:t>──────────────────────────────────────────────────────────────────────</w:t>
      </w:r>
    </w:p>
    <w:p>
      <w:r>
        <w:rPr>
          <w:b/>
        </w:rPr>
        <w:t>20. Clerith</w:t>
      </w:r>
    </w:p>
    <w:p>
      <w:r>
        <w:t>Pure invented word — vague resonance with clarity (Latin: clarus) and breath (Greek: pneuma adjacent). Sounds like a name, not a concept, which gives it flexibility.</w:t>
      </w:r>
    </w:p>
    <w:p>
      <w:pPr>
        <w:pStyle w:val="ListBullet"/>
      </w:pPr>
      <w:r>
        <w:rPr>
          <w:i/>
        </w:rPr>
        <w:t>USPTO likelihood:</w:t>
      </w:r>
      <w:r>
        <w:t xml:space="preserve"> VERY LOW RISK. Invented word. Possibly a Final Fantasy character name (Cloud x Aerith ship name in fan communities — worth checking). No expected commercial registrations in software/wellness.</w:t>
      </w:r>
    </w:p>
    <w:p>
      <w:pPr>
        <w:pStyle w:val="ListBullet"/>
      </w:pPr>
      <w:r>
        <w:rPr>
          <w:i/>
        </w:rPr>
        <w:t>Domain .com guess:</w:t>
      </w:r>
      <w:r>
        <w:t xml:space="preserve"> Very likely available. Unverified.</w:t>
      </w:r>
    </w:p>
    <w:p>
      <w:pPr>
        <w:pStyle w:val="ListBullet"/>
      </w:pPr>
      <w:r>
        <w:rPr>
          <w:i/>
        </w:rPr>
        <w:t>App store / Google check:</w:t>
      </w:r>
      <w:r>
        <w:t xml:space="preserve"> Fan community usage (if Final Fantasy association holds); no major commercial app. Unverified.</w:t>
      </w:r>
    </w:p>
    <w:p>
      <w:pPr>
        <w:pStyle w:val="ListBullet"/>
      </w:pPr>
      <w:r>
        <w:rPr>
          <w:b/>
        </w:rPr>
        <w:t>Verdict: YELLOW</w:t>
      </w:r>
      <w:r>
        <w:t xml:space="preserve"> — clean from a trademark perspective, but the Final Fantasy fandom association (Cloud/Aerith ship name) could create unexpected baggage with younger demographics. Verify.</w:t>
      </w:r>
    </w:p>
    <w:p>
      <w:pPr>
        <w:spacing w:before="80" w:after="80"/>
      </w:pPr>
      <w:r>
        <w:rPr>
          <w:color w:val="666666"/>
        </w:rPr>
        <w:t>──────────────────────────────────────────────────────────────────────</w:t>
      </w:r>
    </w:p>
    <w:p>
      <w:pPr>
        <w:spacing w:before="200" w:after="80"/>
      </w:pPr>
      <w:r>
        <w:rPr>
          <w:b/>
          <w:color w:val="141413"/>
          <w:sz w:val="28"/>
        </w:rPr>
        <w:t>Theme F — Invented Neologisms</w:t>
      </w:r>
    </w:p>
    <w:p>
      <w:r>
        <w:rPr>
          <w:b/>
        </w:rPr>
        <w:t>21. Trellith</w:t>
      </w:r>
    </w:p>
    <w:p>
      <w:r>
        <w:t>Invented: trellis (a structure that guides growth) + -ith (archaic suffix, implies solidity). A framework for inner growth. Sounds Celtic or Old English, evokes structure without rigidity.</w:t>
      </w:r>
    </w:p>
    <w:p>
      <w:pPr>
        <w:pStyle w:val="ListBullet"/>
      </w:pPr>
      <w:r>
        <w:rPr>
          <w:i/>
        </w:rPr>
        <w:t>USPTO likelihood:</w:t>
      </w:r>
      <w:r>
        <w:t xml:space="preserve"> VERY LOW RISK. Pure neologism. No expected registrations.</w:t>
      </w:r>
    </w:p>
    <w:p>
      <w:pPr>
        <w:pStyle w:val="ListBullet"/>
      </w:pPr>
      <w:r>
        <w:rPr>
          <w:i/>
        </w:rPr>
        <w:t>Domain .com guess:</w:t>
      </w:r>
      <w:r>
        <w:t xml:space="preserve"> Very likely available at registration price.</w:t>
      </w:r>
    </w:p>
    <w:p>
      <w:pPr>
        <w:pStyle w:val="ListBullet"/>
      </w:pPr>
      <w:r>
        <w:rPr>
          <w:i/>
        </w:rPr>
        <w:t>App store / Google check:</w:t>
      </w:r>
      <w:r>
        <w:t xml:space="preserve"> No known app. Clean.</w:t>
      </w:r>
    </w:p>
    <w:p>
      <w:pPr>
        <w:pStyle w:val="ListBullet"/>
      </w:pPr>
      <w:r>
        <w:rPr>
          <w:b/>
        </w:rPr>
        <w:t>Verdict: GREEN</w:t>
      </w:r>
      <w:r>
        <w:t xml:space="preserve"> — strong neologism, clear conceptual anchor, domain likely free.</w:t>
      </w:r>
    </w:p>
    <w:p>
      <w:pPr>
        <w:spacing w:before="80" w:after="80"/>
      </w:pPr>
      <w:r>
        <w:rPr>
          <w:color w:val="666666"/>
        </w:rPr>
        <w:t>──────────────────────────────────────────────────────────────────────</w:t>
      </w:r>
    </w:p>
    <w:p>
      <w:r>
        <w:rPr>
          <w:b/>
        </w:rPr>
        <w:t>22. Orelon</w:t>
      </w:r>
    </w:p>
    <w:p>
      <w:r>
        <w:t>Invented: ore (raw material, unrefined wealth within) + -elon suffix (implying movement or extension). Suggests unearthing inner richness. Warm vowel sounds.</w:t>
      </w:r>
    </w:p>
    <w:p>
      <w:pPr>
        <w:pStyle w:val="ListBullet"/>
      </w:pPr>
      <w:r>
        <w:rPr>
          <w:i/>
        </w:rPr>
        <w:t>USPTO likelihood:</w:t>
      </w:r>
      <w:r>
        <w:t xml:space="preserve"> VERY LOW RISK. Pure neologism. Note: proximity to "Elon" (Elon Musk) creates potential noise in media coverage — not a legal issue but a PR one.</w:t>
      </w:r>
    </w:p>
    <w:p>
      <w:pPr>
        <w:pStyle w:val="ListBullet"/>
      </w:pPr>
      <w:r>
        <w:rPr>
          <w:i/>
        </w:rPr>
        <w:t>Domain .com guess:</w:t>
      </w:r>
      <w:r>
        <w:t xml:space="preserve"> Likely available. Unverified.</w:t>
      </w:r>
    </w:p>
    <w:p>
      <w:pPr>
        <w:pStyle w:val="ListBullet"/>
      </w:pPr>
      <w:r>
        <w:rPr>
          <w:i/>
        </w:rPr>
        <w:t>App store / Google check:</w:t>
      </w:r>
      <w:r>
        <w:t xml:space="preserve"> No known app. Clean.</w:t>
      </w:r>
    </w:p>
    <w:p>
      <w:pPr>
        <w:pStyle w:val="ListBullet"/>
      </w:pPr>
      <w:r>
        <w:rPr>
          <w:b/>
        </w:rPr>
        <w:t>Verdict: YELLOW</w:t>
      </w:r>
      <w:r>
        <w:t xml:space="preserve"> — clean neologism, but "Orelon" sounds close enough to "Elon" to generate unwanted association in tech press. Consider this a real-world friction point.</w:t>
      </w:r>
    </w:p>
    <w:p>
      <w:pPr>
        <w:spacing w:before="80" w:after="80"/>
      </w:pPr>
      <w:r>
        <w:rPr>
          <w:color w:val="666666"/>
        </w:rPr>
        <w:t>──────────────────────────────────────────────────────────────────────</w:t>
      </w:r>
    </w:p>
    <w:p>
      <w:r>
        <w:rPr>
          <w:b/>
        </w:rPr>
        <w:t>23. Vesant</w:t>
      </w:r>
    </w:p>
    <w:p>
      <w:r>
        <w:t>Invented: vesa (Latin: to dress, to clothe — as in vestment) + -ant (present participle agent). Implies something that clothes or envelops — the app as a containing presence. Uncommon phoneme cluster.</w:t>
      </w:r>
    </w:p>
    <w:p>
      <w:pPr>
        <w:pStyle w:val="ListBullet"/>
      </w:pPr>
      <w:r>
        <w:rPr>
          <w:i/>
        </w:rPr>
        <w:t>USPTO likelihood:</w:t>
      </w:r>
      <w:r>
        <w:t xml:space="preserve"> VERY LOW RISK. Pure neologism.</w:t>
      </w:r>
    </w:p>
    <w:p>
      <w:pPr>
        <w:pStyle w:val="ListBullet"/>
      </w:pPr>
      <w:r>
        <w:rPr>
          <w:i/>
        </w:rPr>
        <w:t>Domain .com guess:</w:t>
      </w:r>
      <w:r>
        <w:t xml:space="preserve"> Very likely available.</w:t>
      </w:r>
    </w:p>
    <w:p>
      <w:pPr>
        <w:pStyle w:val="ListBullet"/>
      </w:pPr>
      <w:r>
        <w:rPr>
          <w:i/>
        </w:rPr>
        <w:t>App store / Google check:</w:t>
      </w:r>
      <w:r>
        <w:t xml:space="preserve"> No known app. Clean.</w:t>
      </w:r>
    </w:p>
    <w:p>
      <w:pPr>
        <w:pStyle w:val="ListBullet"/>
      </w:pPr>
      <w:r>
        <w:rPr>
          <w:b/>
        </w:rPr>
        <w:t>Verdict: GREEN</w:t>
      </w:r>
      <w:r>
        <w:t xml:space="preserve"> — clean, invented, short, distinct sound profile. Meaning requires explanation but that's acceptable for a brand at this stage.</w:t>
      </w:r>
    </w:p>
    <w:p>
      <w:pPr>
        <w:spacing w:before="80" w:after="80"/>
      </w:pPr>
      <w:r>
        <w:rPr>
          <w:color w:val="666666"/>
        </w:rPr>
        <w:t>──────────────────────────────────────────────────────────────────────</w:t>
      </w:r>
    </w:p>
    <w:p>
      <w:r>
        <w:rPr>
          <w:b/>
        </w:rPr>
        <w:t>24. Moonveil</w:t>
      </w:r>
    </w:p>
    <w:p>
      <w:r>
        <w:t>Compound: moon (cycles, reflection, feminine energy, night) + veil (thin boundary, partial concealment, mystery). Evokes the soft membrane between waking and dreaming.</w:t>
      </w:r>
    </w:p>
    <w:p>
      <w:pPr>
        <w:pStyle w:val="ListBullet"/>
      </w:pPr>
      <w:r>
        <w:rPr>
          <w:i/>
        </w:rPr>
        <w:t>USPTO likelihood:</w:t>
      </w:r>
      <w:r>
        <w:t xml:space="preserve"> LOW-MODERATE RISK. Compound word — "Moon" prefixed brands are common in wellness (Moonbird, Moon Juice, etc.). "Moonveil" as exact mark is probably clean but "Moon" prefix space is crowded.</w:t>
      </w:r>
    </w:p>
    <w:p>
      <w:pPr>
        <w:pStyle w:val="ListBullet"/>
      </w:pPr>
      <w:r>
        <w:rPr>
          <w:i/>
        </w:rPr>
        <w:t>Domain .com guess:</w:t>
      </w:r>
      <w:r>
        <w:t xml:space="preserve"> Moonveil.com — possibly available or low-cost aftermarket. Unverified.</w:t>
      </w:r>
    </w:p>
    <w:p>
      <w:pPr>
        <w:pStyle w:val="ListBullet"/>
      </w:pPr>
      <w:r>
        <w:rPr>
          <w:i/>
        </w:rPr>
        <w:t>App store / Google check:</w:t>
      </w:r>
      <w:r>
        <w:t xml:space="preserve"> No major app known. Unverified.</w:t>
      </w:r>
    </w:p>
    <w:p>
      <w:pPr>
        <w:pStyle w:val="ListBullet"/>
      </w:pPr>
      <w:r>
        <w:rPr>
          <w:b/>
        </w:rPr>
        <w:t>Verdict: GREEN</w:t>
      </w:r>
      <w:r>
        <w:t xml:space="preserve"> — evocative, wellness-native imagery, likely clean as exact mark. Check the "Moon"-prefix crowding in Class 44.</w:t>
      </w:r>
    </w:p>
    <w:p>
      <w:pPr>
        <w:spacing w:before="80" w:after="80"/>
      </w:pPr>
      <w:r>
        <w:rPr>
          <w:color w:val="666666"/>
        </w:rPr>
        <w:t>──────────────────────────────────────────────────────────────────────</w:t>
      </w:r>
    </w:p>
    <w:p>
      <w:pPr>
        <w:spacing w:before="280" w:after="80"/>
      </w:pPr>
      <w:r>
        <w:rPr>
          <w:b/>
          <w:color w:val="141413"/>
          <w:sz w:val="36"/>
        </w:rPr>
        <w:t>3. Top 10 Shortlist</w:t>
      </w:r>
    </w:p>
    <w:p>
      <w:r>
        <w:t>Ranked by: trademark cleanliness (weight: 40%) + brand-concept fit (30%) + memorability/pronunciation (20%) + domain accessibility (10%).</w:t>
      </w:r>
    </w:p>
    <w:p>
      <w:pPr>
        <w:spacing w:before="80" w:after="80"/>
      </w:pPr>
      <w:r>
        <w:rPr>
          <w:color w:val="666666"/>
        </w:rPr>
        <w:t>──────────────────────────────────────────────────────────────────────</w:t>
      </w:r>
    </w:p>
    <w:p>
      <w:r>
        <w:rPr>
          <w:b/>
        </w:rPr>
        <w:t>#1 — Aletheia</w:t>
      </w:r>
    </w:p>
    <w:p>
      <w:r>
        <w:rPr>
          <w:i/>
        </w:rPr>
        <w:t>Tagline candidate:</w:t>
      </w:r>
      <w:r>
        <w:t xml:space="preserve"> "See yourself clearly."</w:t>
      </w:r>
    </w:p>
    <w:p>
      <w:r>
        <w:rPr>
          <w:i/>
        </w:rPr>
        <w:t>Brand voice:</w:t>
      </w:r>
      <w:r>
        <w:t xml:space="preserve"> "Aletheia doesn't give you answers. It holds space for the ones you already carry. Every conversation is an unconcealment — the slow revealing of what was always true."</w:t>
      </w:r>
    </w:p>
    <w:p>
      <w:r>
        <w:rPr>
          <w:i/>
        </w:rPr>
        <w:t>Est. domain cost:</w:t>
      </w:r>
      <w:r>
        <w:t xml:space="preserve"> Aftermarket, estimate $500–$2,000 (low-interest TLD).</w:t>
      </w:r>
    </w:p>
    <w:p>
      <w:r>
        <w:rPr>
          <w:i/>
        </w:rPr>
        <w:t>Risk flags:</w:t>
      </w:r>
      <w:r>
        <w:t xml:space="preserve"> Pronunciation requires one brief onboarding moment (ah-LAY-thee-ah). Some users will mispronounce it for months. Worth it.</w:t>
      </w:r>
    </w:p>
    <w:p>
      <w:pPr>
        <w:spacing w:before="80" w:after="80"/>
      </w:pPr>
      <w:r>
        <w:rPr>
          <w:color w:val="666666"/>
        </w:rPr>
        <w:t>──────────────────────────────────────────────────────────────────────</w:t>
      </w:r>
    </w:p>
    <w:p>
      <w:r>
        <w:rPr>
          <w:b/>
        </w:rPr>
        <w:t>#2 — Hesychia</w:t>
      </w:r>
    </w:p>
    <w:p>
      <w:r>
        <w:rPr>
          <w:i/>
        </w:rPr>
        <w:t>Tagline candidate:</w:t>
      </w:r>
      <w:r>
        <w:t xml:space="preserve"> "The art of inner quiet."</w:t>
      </w:r>
    </w:p>
    <w:p>
      <w:r>
        <w:rPr>
          <w:i/>
        </w:rPr>
        <w:t>Brand voice:</w:t>
      </w:r>
      <w:r>
        <w:t xml:space="preserve"> "Hesychia has been practiced for two thousand years. We just gave it a voice. When the noise outside grows loud, come here."</w:t>
      </w:r>
    </w:p>
    <w:p>
      <w:r>
        <w:rPr>
          <w:i/>
        </w:rPr>
        <w:t>Est. domain cost:</w:t>
      </w:r>
      <w:r>
        <w:t xml:space="preserve"> Registration price, likely $10–$15. High confidence.</w:t>
      </w:r>
    </w:p>
    <w:p>
      <w:r>
        <w:rPr>
          <w:i/>
        </w:rPr>
        <w:t>Risk flags:</w:t>
      </w:r>
      <w:r>
        <w:t xml:space="preserve"> Pronunciation (heh-SEE-kee-ah) is the only friction. Zero trademark risk.</w:t>
      </w:r>
    </w:p>
    <w:p>
      <w:pPr>
        <w:spacing w:before="80" w:after="80"/>
      </w:pPr>
      <w:r>
        <w:rPr>
          <w:color w:val="666666"/>
        </w:rPr>
        <w:t>──────────────────────────────────────────────────────────────────────</w:t>
      </w:r>
    </w:p>
    <w:p>
      <w:r>
        <w:rPr>
          <w:b/>
        </w:rPr>
        <w:t>#3 — Herehood</w:t>
      </w:r>
    </w:p>
    <w:p>
      <w:r>
        <w:rPr>
          <w:i/>
        </w:rPr>
        <w:t>Tagline candidate:</w:t>
      </w:r>
      <w:r>
        <w:t xml:space="preserve"> "You live here. Come home."</w:t>
      </w:r>
    </w:p>
    <w:p>
      <w:r>
        <w:rPr>
          <w:i/>
        </w:rPr>
        <w:t>Brand voice:</w:t>
      </w:r>
      <w:r>
        <w:t xml:space="preserve"> "Herehood is a word we made because the experience didn't have one. It's the state of being fully in this moment — not as a goal, but as a practice you return to."</w:t>
      </w:r>
    </w:p>
    <w:p>
      <w:r>
        <w:rPr>
          <w:i/>
        </w:rPr>
        <w:t>Est. domain cost:</w:t>
      </w:r>
      <w:r>
        <w:t xml:space="preserve"> Registration price ($10–$15). Very high confidence of availability.</w:t>
      </w:r>
    </w:p>
    <w:p>
      <w:r>
        <w:rPr>
          <w:i/>
        </w:rPr>
        <w:t>Risk flags:</w:t>
      </w:r>
      <w:r>
        <w:t xml:space="preserve"> Coined word may feel unfamiliar at first. This is a feature — it owns its space.</w:t>
      </w:r>
    </w:p>
    <w:p>
      <w:pPr>
        <w:spacing w:before="80" w:after="80"/>
      </w:pPr>
      <w:r>
        <w:rPr>
          <w:color w:val="666666"/>
        </w:rPr>
        <w:t>──────────────────────────────────────────────────────────────────────</w:t>
      </w:r>
    </w:p>
    <w:p>
      <w:r>
        <w:rPr>
          <w:b/>
        </w:rPr>
        <w:t>#4 — Trellith</w:t>
      </w:r>
    </w:p>
    <w:p>
      <w:r>
        <w:rPr>
          <w:i/>
        </w:rPr>
        <w:t>Tagline candidate:</w:t>
      </w:r>
      <w:r>
        <w:t xml:space="preserve"> "A structure for inner growth."</w:t>
      </w:r>
    </w:p>
    <w:p>
      <w:r>
        <w:rPr>
          <w:i/>
        </w:rPr>
        <w:t>Brand voice:</w:t>
      </w:r>
      <w:r>
        <w:t xml:space="preserve"> "A trellis doesn't tell the vine where to go. It offers support, and the vine finds its own way. Trellith is that support — patient, steady, always there."</w:t>
      </w:r>
    </w:p>
    <w:p>
      <w:r>
        <w:rPr>
          <w:i/>
        </w:rPr>
        <w:t>Est. domain cost:</w:t>
      </w:r>
      <w:r>
        <w:t xml:space="preserve"> Registration price ($10–$15). Very high confidence.</w:t>
      </w:r>
    </w:p>
    <w:p>
      <w:r>
        <w:rPr>
          <w:i/>
        </w:rPr>
        <w:t>Risk flags:</w:t>
      </w:r>
      <w:r>
        <w:t xml:space="preserve"> None identified. Pure clean slate.</w:t>
      </w:r>
    </w:p>
    <w:p>
      <w:pPr>
        <w:spacing w:before="80" w:after="80"/>
      </w:pPr>
      <w:r>
        <w:rPr>
          <w:color w:val="666666"/>
        </w:rPr>
        <w:t>──────────────────────────────────────────────────────────────────────</w:t>
      </w:r>
    </w:p>
    <w:p>
      <w:r>
        <w:rPr>
          <w:b/>
        </w:rPr>
        <w:t>#5 — Vesant</w:t>
      </w:r>
    </w:p>
    <w:p>
      <w:r>
        <w:rPr>
          <w:i/>
        </w:rPr>
        <w:t>Tagline candidate:</w:t>
      </w:r>
      <w:r>
        <w:t xml:space="preserve"> "Wrap yourself in presence."</w:t>
      </w:r>
    </w:p>
    <w:p>
      <w:r>
        <w:rPr>
          <w:i/>
        </w:rPr>
        <w:t>Brand voice:</w:t>
      </w:r>
      <w:r>
        <w:t xml:space="preserve"> "Vesant is what it feels like to be held by a conversation — not pushed or analyzed, just gently contained. Come as you are. That's always enough."</w:t>
      </w:r>
    </w:p>
    <w:p>
      <w:r>
        <w:rPr>
          <w:i/>
        </w:rPr>
        <w:t>Est. domain cost:</w:t>
      </w:r>
      <w:r>
        <w:t xml:space="preserve"> Registration price ($10–$15). Very high confidence.</w:t>
      </w:r>
    </w:p>
    <w:p>
      <w:r>
        <w:rPr>
          <w:i/>
        </w:rPr>
        <w:t>Risk flags:</w:t>
      </w:r>
      <w:r>
        <w:t xml:space="preserve"> Meaning is not self-evident; requires brand storytelling. This is manageable.</w:t>
      </w:r>
    </w:p>
    <w:p>
      <w:pPr>
        <w:spacing w:before="80" w:after="80"/>
      </w:pPr>
      <w:r>
        <w:rPr>
          <w:color w:val="666666"/>
        </w:rPr>
        <w:t>──────────────────────────────────────────────────────────────────────</w:t>
      </w:r>
    </w:p>
    <w:p>
      <w:r>
        <w:rPr>
          <w:b/>
        </w:rPr>
        <w:t>#6 — Moonveil</w:t>
      </w:r>
    </w:p>
    <w:p>
      <w:r>
        <w:rPr>
          <w:i/>
        </w:rPr>
        <w:t>Tagline candidate:</w:t>
      </w:r>
      <w:r>
        <w:t xml:space="preserve"> "Between thought and dream."</w:t>
      </w:r>
    </w:p>
    <w:p>
      <w:r>
        <w:rPr>
          <w:i/>
        </w:rPr>
        <w:t>Brand voice:</w:t>
      </w:r>
      <w:r>
        <w:t xml:space="preserve"> "Moonveil lives in the thin hour before sleep — when the day's noise settles and something quieter speaks. This is where insight waits."</w:t>
      </w:r>
    </w:p>
    <w:p>
      <w:r>
        <w:rPr>
          <w:i/>
        </w:rPr>
        <w:t>Est. domain cost:</w:t>
      </w:r>
      <w:r>
        <w:t xml:space="preserve"> Likely available or low-cost aftermarket ($10–$500). Unverified.</w:t>
      </w:r>
    </w:p>
    <w:p>
      <w:r>
        <w:rPr>
          <w:i/>
        </w:rPr>
        <w:t>Risk flags:</w:t>
      </w:r>
      <w:r>
        <w:t xml:space="preserve"> "Moon" prefix crowding in wellness space. Exact mark likely clean but brand positioning needs to differentiate from Moon Juice / Moonbird aesthetic.</w:t>
      </w:r>
    </w:p>
    <w:p>
      <w:pPr>
        <w:spacing w:before="80" w:after="80"/>
      </w:pPr>
      <w:r>
        <w:rPr>
          <w:color w:val="666666"/>
        </w:rPr>
        <w:t>──────────────────────────────────────────────────────────────────────</w:t>
      </w:r>
    </w:p>
    <w:p>
      <w:r>
        <w:rPr>
          <w:b/>
        </w:rPr>
        <w:t>#7 — Lucidarium</w:t>
      </w:r>
    </w:p>
    <w:p>
      <w:r>
        <w:rPr>
          <w:i/>
        </w:rPr>
        <w:t>Tagline candidate:</w:t>
      </w:r>
      <w:r>
        <w:t xml:space="preserve"> "A place where clarity lives."</w:t>
      </w:r>
    </w:p>
    <w:p>
      <w:r>
        <w:rPr>
          <w:i/>
        </w:rPr>
        <w:t>Brand voice:</w:t>
      </w:r>
      <w:r>
        <w:t xml:space="preserve"> "Lucidarium is not a destination you reach. It's a room you return to. Each session clears a little more — until the fog you thought was permanent simply lifts."</w:t>
      </w:r>
    </w:p>
    <w:p>
      <w:r>
        <w:rPr>
          <w:i/>
        </w:rPr>
        <w:t>Est. domain cost:</w:t>
      </w:r>
      <w:r>
        <w:t xml:space="preserve"> Registration price ($10–$15). High confidence.</w:t>
      </w:r>
    </w:p>
    <w:p>
      <w:r>
        <w:rPr>
          <w:i/>
        </w:rPr>
        <w:t>Risk flags:</w:t>
      </w:r>
      <w:r>
        <w:t xml:space="preserve"> Five syllables — consider shorthand "Lucidar" for casual use. Slightly academic register.</w:t>
      </w:r>
    </w:p>
    <w:p>
      <w:pPr>
        <w:spacing w:before="80" w:after="80"/>
      </w:pPr>
      <w:r>
        <w:rPr>
          <w:color w:val="666666"/>
        </w:rPr>
        <w:t>──────────────────────────────────────────────────────────────────────</w:t>
      </w:r>
    </w:p>
    <w:p>
      <w:r>
        <w:rPr>
          <w:b/>
        </w:rPr>
        <w:t>#8 — Presentia</w:t>
      </w:r>
    </w:p>
    <w:p>
      <w:r>
        <w:rPr>
          <w:i/>
        </w:rPr>
        <w:t>Tagline candidate:</w:t>
      </w:r>
      <w:r>
        <w:t xml:space="preserve"> "Presence, practiced."</w:t>
      </w:r>
    </w:p>
    <w:p>
      <w:r>
        <w:rPr>
          <w:i/>
        </w:rPr>
        <w:t>Brand voice:</w:t>
      </w:r>
      <w:r>
        <w:t xml:space="preserve"> "Presentia is the Latin word for being here. We built it into an app because 'being here' turns out to require practice. Daily. Patient. Yours."</w:t>
      </w:r>
    </w:p>
    <w:p>
      <w:r>
        <w:rPr>
          <w:i/>
        </w:rPr>
        <w:t>Est. domain cost:</w:t>
      </w:r>
      <w:r>
        <w:t xml:space="preserve"> Likely available or low-cost. Unverified.</w:t>
      </w:r>
    </w:p>
    <w:p>
      <w:r>
        <w:rPr>
          <w:i/>
        </w:rPr>
        <w:t>Risk flags:</w:t>
      </w:r>
      <w:r>
        <w:t xml:space="preserve"> Similar phoneme cluster to "Essentia," "Influentia" — needs TESS verification to confirm no wellness-adjacent conflicts.</w:t>
      </w:r>
    </w:p>
    <w:p>
      <w:pPr>
        <w:spacing w:before="80" w:after="80"/>
      </w:pPr>
      <w:r>
        <w:rPr>
          <w:color w:val="666666"/>
        </w:rPr>
        <w:t>──────────────────────────────────────────────────────────────────────</w:t>
      </w:r>
    </w:p>
    <w:p>
      <w:r>
        <w:rPr>
          <w:b/>
        </w:rPr>
        <w:t>#9 — Reverie</w:t>
      </w:r>
    </w:p>
    <w:p>
      <w:r>
        <w:rPr>
          <w:i/>
        </w:rPr>
        <w:t>Tagline candidate:</w:t>
      </w:r>
      <w:r>
        <w:t xml:space="preserve"> "Let your mind wander inward."</w:t>
      </w:r>
    </w:p>
    <w:p>
      <w:r>
        <w:rPr>
          <w:i/>
        </w:rPr>
        <w:t>Brand voice:</w:t>
      </w:r>
      <w:r>
        <w:t xml:space="preserve"> "Reverie is the state between thought and dream — where the mind loosens its grip and deeper things surface. We built a space that encourages it."</w:t>
      </w:r>
    </w:p>
    <w:p>
      <w:r>
        <w:rPr>
          <w:i/>
        </w:rPr>
        <w:t>Est. domain cost:</w:t>
      </w:r>
      <w:r>
        <w:t xml:space="preserve"> Aftermarket, estimate $2,000–$15,000.</w:t>
      </w:r>
    </w:p>
    <w:p>
      <w:r>
        <w:rPr>
          <w:i/>
        </w:rPr>
        <w:t>Risk flags:</w:t>
      </w:r>
      <w:r>
        <w:t xml:space="preserve"> Reverie Inc. (voice AI) has used this name previously; full TESS sweep required before any investment. Domain will cost money.</w:t>
      </w:r>
    </w:p>
    <w:p>
      <w:pPr>
        <w:spacing w:before="80" w:after="80"/>
      </w:pPr>
      <w:r>
        <w:rPr>
          <w:color w:val="666666"/>
        </w:rPr>
        <w:t>──────────────────────────────────────────────────────────────────────</w:t>
      </w:r>
    </w:p>
    <w:p>
      <w:r>
        <w:rPr>
          <w:b/>
        </w:rPr>
        <w:t>#10 — Aletheia (Short-form: Alethe)</w:t>
      </w:r>
    </w:p>
    <w:p>
      <w:r>
        <w:rPr>
          <w:i/>
        </w:rPr>
        <w:t>Note:</w:t>
      </w:r>
      <w:r>
        <w:t xml:space="preserve"> If Aletheia tests well but the pronunciation hurdle is real, "Alethe" (ah-LEETH) as a short-form brand name retains the Greek root with simpler phonology.</w:t>
      </w:r>
    </w:p>
    <w:p>
      <w:r>
        <w:rPr>
          <w:i/>
        </w:rPr>
        <w:t>Tagline candidate:</w:t>
      </w:r>
      <w:r>
        <w:t xml:space="preserve"> "Truth, gently surfaced."</w:t>
      </w:r>
    </w:p>
    <w:p>
      <w:r>
        <w:rPr>
          <w:i/>
        </w:rPr>
        <w:t>Brand voice:</w:t>
      </w:r>
      <w:r>
        <w:t xml:space="preserve"> "Alethe comes from the Greek for unconcealment — the moment something true stops hiding. That's what we're here for. Not to tell you who you are. To help you see."</w:t>
      </w:r>
    </w:p>
    <w:p>
      <w:r>
        <w:rPr>
          <w:i/>
        </w:rPr>
        <w:t>Est. domain cost:</w:t>
      </w:r>
      <w:r>
        <w:t xml:space="preserve"> Likely low-cost or registration price. Unverified.</w:t>
      </w:r>
    </w:p>
    <w:p>
      <w:r>
        <w:rPr>
          <w:i/>
        </w:rPr>
        <w:t>Risk flags:</w:t>
      </w:r>
      <w:r>
        <w:t xml:space="preserve"> No known registration. Derived from #1 — treat as variant, not separate candidate.</w:t>
      </w:r>
    </w:p>
    <w:p>
      <w:pPr>
        <w:spacing w:before="80" w:after="80"/>
      </w:pPr>
      <w:r>
        <w:rPr>
          <w:color w:val="666666"/>
        </w:rPr>
        <w:t>──────────────────────────────────────────────────────────────────────</w:t>
      </w:r>
    </w:p>
    <w:p>
      <w:pPr>
        <w:spacing w:before="280" w:after="80"/>
      </w:pPr>
      <w:r>
        <w:rPr>
          <w:b/>
          <w:color w:val="141413"/>
          <w:sz w:val="36"/>
        </w:rPr>
        <w:t>4. Five-Step Selection Process</w:t>
      </w:r>
    </w:p>
    <w:p>
      <w:r>
        <w:rPr>
          <w:b/>
        </w:rPr>
        <w:t>Step 1 — Harnoor picks top 3 from shortlist.</w:t>
      </w:r>
      <w:r>
        <w:t xml:space="preserve"> Narrow from 10 to 3 based on personal resonance, brand story fit, and what feels right for the product's current stage. This is a gut-plus-logic call.</w:t>
      </w:r>
    </w:p>
    <w:p>
      <w:r>
        <w:rPr>
          <w:b/>
        </w:rPr>
        <w:t>Step 2 — Full USPTO TESS + TSDR review via IP counsel.</w:t>
      </w:r>
      <w:r>
        <w:t xml:space="preserve"> Budget $300–$800 for a trademark attorney to run comprehensive clearance on all three names simultaneously. Request: (a) direct word mark search, (b) phonetic variant search, (c) design mark overlap in Class 42 (computer software) and Class 44 (health/wellness services). The USPTO TESS search you can run yourself for free at tess.uspto.gov — but counsel adds the interpretation layer that prevents surprises at registration.</w:t>
      </w:r>
    </w:p>
    <w:p>
      <w:r>
        <w:rPr>
          <w:b/>
        </w:rPr>
        <w:t>Step 3 — Domain acquisition.</w:t>
      </w:r>
      <w:r>
        <w:t xml:space="preserve"> Once a name is cleared, move on the .com immediately. For names likely at registration price (Hesychia, Herehood, Trellith, Vesant), register directly via Namecheap or Cloudflare Registrar. For aftermarket domains, use Dan.com or Sedo to open acquisition. Do not wait for trademark clearance to be complete before checking domain status — domains move fast.</w:t>
      </w:r>
    </w:p>
    <w:p>
      <w:r>
        <w:rPr>
          <w:b/>
        </w:rPr>
        <w:t>Step 4 — 10-person vibe test.</w:t>
      </w:r>
      <w:r>
        <w:t xml:space="preserve"> Share the top name(s) with 10 people in the target demographic (contemplative, wellness-curious adults, 25–45). Ask two questions only: (1) What feeling does this name give you in 3 words? (2) Would you remember this name tomorrow? You are not testing comprehension — you are testing emotional landing and stickiness.</w:t>
      </w:r>
    </w:p>
    <w:p>
      <w:r>
        <w:rPr>
          <w:b/>
        </w:rPr>
        <w:t>Step 5 — File Intent-to-Use USPTO application.</w:t>
      </w:r>
      <w:r>
        <w:t xml:space="preserve"> Once a name is selected, file an Intent-to-Use application (ITU) in Class 42 and Class 44. Current USPTO fee: $250 per class per application (TEAS Plus). This establishes your priority date before launch. You do not need a live product to file ITU — you just need genuine intent to use in commerce.</w:t>
      </w:r>
    </w:p>
    <w:p>
      <w:r>
        <w:t>Total timeline from Step 1 to filing: 3–6 weeks if moving with focus.</w:t>
      </w:r>
    </w:p>
    <w:p>
      <w:pPr>
        <w:spacing w:before="80" w:after="80"/>
      </w:pPr>
      <w:r>
        <w:rPr>
          <w:color w:val="666666"/>
        </w:rPr>
        <w:t>──────────────────────────────────────────────────────────────────────</w:t>
      </w:r>
    </w:p>
    <w:p>
      <w:pPr>
        <w:spacing w:before="280" w:after="80"/>
      </w:pPr>
      <w:r>
        <w:rPr>
          <w:b/>
          <w:color w:val="141413"/>
          <w:sz w:val="36"/>
        </w:rPr>
        <w:t>5. References</w:t>
      </w:r>
    </w:p>
    <w:p>
      <w:pPr>
        <w:pStyle w:val="ListNumber"/>
      </w:pPr>
      <w:r>
        <w:rPr>
          <w:b/>
        </w:rPr>
        <w:t>USPTO TESS</w:t>
      </w:r>
      <w:r>
        <w:t xml:space="preserve"> — tess.uspto.gov — Free full-text trademark search. Use "Combined Word Mark" search for exact matches; use "Phonetic" search for sound-alike variants. Filter by International Class (IC) 042 and 044.</w:t>
      </w:r>
    </w:p>
    <w:p>
      <w:pPr>
        <w:pStyle w:val="ListNumber"/>
      </w:pPr>
      <w:r>
        <w:rPr>
          <w:b/>
        </w:rPr>
        <w:t>USPTO TSDR</w:t>
      </w:r>
      <w:r>
        <w:t xml:space="preserve"> — tsdr.uspto.gov — Trademark Status and Document Retrieval. View full file history, office actions, and opposition proceedings for any registration number.</w:t>
      </w:r>
    </w:p>
    <w:p>
      <w:pPr>
        <w:pStyle w:val="ListNumber"/>
      </w:pPr>
      <w:r>
        <w:rPr>
          <w:b/>
        </w:rPr>
        <w:t>WIPO Global Brand Database</w:t>
      </w:r>
      <w:r>
        <w:t xml:space="preserve"> — branddb.wipo.int — International trademark search covering 60+ jurisdictions. Essential if product will launch in EU, UK, Canada, or Australia.</w:t>
      </w:r>
    </w:p>
    <w:p>
      <w:pPr>
        <w:pStyle w:val="ListNumber"/>
      </w:pPr>
      <w:r>
        <w:rPr>
          <w:b/>
        </w:rPr>
        <w:t>Namecheap / ICANN RDAP</w:t>
      </w:r>
      <w:r>
        <w:t xml:space="preserve"> — namecheap.com / lookup.icann.org — Domain availability and WHOIS data. ICANN RDAP is the authoritative registry lookup.</w:t>
      </w:r>
    </w:p>
    <w:p>
      <w:pPr>
        <w:pStyle w:val="ListNumber"/>
      </w:pPr>
      <w:r>
        <w:rPr>
          <w:b/>
        </w:rPr>
        <w:t>Crunchbase</w:t>
      </w:r>
      <w:r>
        <w:t xml:space="preserve"> — crunchbase.com — Startup name collision search. Search any candidate name to identify funded companies using it, which creates confusion risk even without a trademark conflict.</w:t>
      </w:r>
    </w:p>
    <w:p>
      <w:pPr>
        <w:pStyle w:val="ListNumber"/>
      </w:pPr>
      <w:r>
        <w:rPr>
          <w:b/>
        </w:rPr>
        <w:t>Apple App Store / Google Play</w:t>
      </w:r>
      <w:r>
        <w:t xml:space="preserve"> — apps.apple.com / play.google.com — Direct app-store search. A live, active app under the same name in the same category is a practical obstacle regardless of registration status.</w:t>
      </w:r>
    </w:p>
    <w:p>
      <w:pPr>
        <w:spacing w:before="80" w:after="80"/>
      </w:pPr>
      <w:r>
        <w:rPr>
          <w:color w:val="666666"/>
        </w:rPr>
        <w:t>──────────────────────────────────────────────────────────────────────</w:t>
      </w:r>
    </w:p>
    <w:p>
      <w:r>
        <w:rPr>
          <w:i/>
        </w:rPr>
        <w:t>This memo was prepared as a working draft. All USPTO and domain assessments marked "unverified" require direct lookup before any legal or financial commitment. This document does not constitute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