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2026-05-09</w:t>
      </w:r>
    </w:p>
    <w:p>
      <w:r>
        <w:t>generated 2026-05-09T20:18Z · sources=10 · runtime budget &lt;90s · haiku-only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tldr</w:t>
      </w:r>
    </w:p>
    <w:p>
      <w:r>
        <w:t>quiet 24h — zero truncations, zero red, zero deploys, zero pending. publishers still down (llm-costs/heartbeat/external-spend stale 20d, aws email WinError 10061 ~69th consecutive). orchestrator + watchdog both green. nothing burning, nothing shipped.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swarm-orchestrator (last 24h)</w:t>
      </w:r>
    </w:p>
    <w:p>
      <w:pPr>
        <w:pStyle w:val="ListBullet"/>
      </w:pPr>
      <w:r>
        <w:t>entries: 5 checks (2026-05-08T00:18Z → 2026-05-09T20:14Z)</w:t>
      </w:r>
    </w:p>
    <w:p>
      <w:pPr>
        <w:pStyle w:val="ListBullet"/>
      </w:pPr>
      <w:r>
        <w:t>result: healthy on every cycle</w:t>
      </w:r>
    </w:p>
    <w:p>
      <w:pPr>
        <w:pStyle w:val="ListBullet"/>
      </w:pPr>
      <w:r>
        <w:t>truncations: 0 · respawned: 0 · stuck: 0 · 4hr-rate: 0 (threshold 5)</w:t>
      </w:r>
    </w:p>
    <w:p>
      <w:pPr>
        <w:pStyle w:val="ListBullet"/>
      </w:pPr>
      <w:r>
        <w:t>registry in_progress: 0 hits (</w:t>
      </w:r>
      <w:r>
        <w:t>Status:.*in_progress</w:t>
      </w:r>
      <w:r>
        <w:t xml:space="preserve"> regex clean)</w:t>
      </w:r>
    </w:p>
    <w:p>
      <w:pPr>
        <w:pStyle w:val="ListBullet"/>
      </w:pPr>
      <w:r>
        <w:t>outputs_total drifted 548 → 405 between 2026-05-08T01:04Z and 2026-05-09T20:14Z — windows temp cleanup of expired workspace dirs, normal</w:t>
      </w:r>
    </w:p>
    <w:p>
      <w:pPr>
        <w:pStyle w:val="ListBullet"/>
      </w:pPr>
      <w:r>
        <w:t>active_30min noise on latest cycle: 12 outputs but all classified non-substantive (9x zero-byte ephemeral self-spawn, 3x bash stdout / powershell error / image-gen filenames — NOT agent transcripts)</w:t>
      </w:r>
    </w:p>
    <w:p>
      <w:pPr>
        <w:pStyle w:val="ListBullet"/>
      </w:pPr>
      <w:r>
        <w:t>~43h gap between 2026-05-08T01:04Z and 2026-05-09T20:14Z runs — daily-downgrade compliant this window for once</w:t>
      </w:r>
    </w:p>
    <w:p>
      <w:pPr>
        <w:pStyle w:val="ListBullet"/>
      </w:pPr>
      <w:r>
        <w:t>nothing to respawn</w:t>
      </w:r>
    </w:p>
    <w:p>
      <w:pPr>
        <w:spacing w:before="280" w:after="80"/>
      </w:pPr>
      <w:r>
        <w:rPr>
          <w:b/>
          <w:color w:val="141413"/>
          <w:sz w:val="36"/>
        </w:rPr>
        <w:t>watchdog (last 24h)</w:t>
      </w:r>
    </w:p>
    <w:p>
      <w:pPr>
        <w:pStyle w:val="ListBullet"/>
      </w:pPr>
      <w:r>
        <w:t>entries: 3</w:t>
      </w:r>
    </w:p>
    <w:p>
      <w:pPr>
        <w:pStyle w:val="ListBullet"/>
      </w:pPr>
      <w:r>
        <w:t>OK: 3 · WARN: 0 · RED: 0</w:t>
      </w:r>
    </w:p>
    <w:p>
      <w:pPr>
        <w:pStyle w:val="ListBullet"/>
      </w:pPr>
      <w:r>
        <w:t>inbox: 838 (+7 since 2026-05-08T01:03Z, normal growth)</w:t>
      </w:r>
    </w:p>
    <w:p>
      <w:pPr>
        <w:pStyle w:val="ListBullet"/>
      </w:pPr>
      <w:r>
        <w:t>audit-2026-05-09.jsonl fresh, 47KB, mtime ~0min old at last cycle</w:t>
      </w:r>
    </w:p>
    <w:p>
      <w:pPr>
        <w:pStyle w:val="ListBullet"/>
      </w:pPr>
      <w:r>
        <w:t>queued_manual_actions=12 (unchanged across all 3 cycles)</w:t>
      </w:r>
    </w:p>
    <w:p>
      <w:pPr>
        <w:spacing w:before="200" w:after="80"/>
      </w:pPr>
      <w:r>
        <w:rPr>
          <w:b/>
          <w:color w:val="141413"/>
          <w:sz w:val="28"/>
        </w:rPr>
        <w:t>persistent watchdog blind spots (carried, not new)</w:t>
      </w:r>
    </w:p>
    <w:p>
      <w:pPr>
        <w:pStyle w:val="ListBullet"/>
      </w:pPr>
      <w:r>
        <w:t>swarm-orchestrator.log = "missing" per watchdog (intermittent bidirectional pattern continues — file exists but watchdog can't always see it)</w:t>
      </w:r>
    </w:p>
    <w:p>
      <w:pPr>
        <w:pStyle w:val="ListBullet"/>
      </w:pPr>
      <w:r>
        <w:t>audit-cadence.log missing (by design post-refactor &gt;7h)</w:t>
      </w:r>
    </w:p>
    <w:p>
      <w:pPr>
        <w:pStyle w:val="ListBullet"/>
      </w:pPr>
      <w:r>
        <w:t>heartbeat.jsonl stale 20d (publisher-down, known)</w:t>
      </w:r>
    </w:p>
    <w:p>
      <w:pPr>
        <w:pStyle w:val="ListBullet"/>
      </w:pPr>
      <w:r>
        <w:t>llm-costs.jsonl stale 20d (publisher-down, known)</w:t>
      </w:r>
    </w:p>
    <w:p>
      <w:pPr>
        <w:pStyle w:val="ListBullet"/>
      </w:pPr>
      <w:r>
        <w:t>external-spend.jsonl stale 19d (publisher-down, known)</w:t>
      </w:r>
    </w:p>
    <w:p>
      <w:pPr>
        <w:pStyle w:val="ListBullet"/>
      </w:pPr>
      <w:r>
        <w:t>master-batch-2026-05-09.log missing (intermittent, no pending batch)</w:t>
      </w:r>
    </w:p>
    <w:p>
      <w:r>
        <w:t>verbatim: no RED entries in window.</w:t>
      </w:r>
    </w:p>
    <w:p>
      <w:pPr>
        <w:spacing w:before="280" w:after="80"/>
      </w:pPr>
      <w:r>
        <w:rPr>
          <w:b/>
          <w:color w:val="141413"/>
          <w:sz w:val="36"/>
        </w:rPr>
        <w:t>advisor audits (yesterday = 2026-05-08)</w:t>
      </w:r>
    </w:p>
    <w:p>
      <w:pPr>
        <w:pStyle w:val="ListBullet"/>
      </w:pPr>
      <w:r>
        <w:t>claude-code-audit-2026-05-08-</w:t>
      </w:r>
      <w:r>
        <w:rPr>
          <w:i/>
        </w:rPr>
        <w:t xml:space="preserve">.md: </w:t>
      </w:r>
      <w:r>
        <w:rPr>
          <w:i/>
        </w:rPr>
        <w:t>unavailable</w:t>
      </w:r>
      <w:r>
        <w:t xml:space="preserve">* — last advisor audit on disk is </w:t>
      </w:r>
      <w:r>
        <w:t>claude-code-audit-2026-05-02-0335.md</w:t>
      </w:r>
      <w:r>
        <w:t>. ~7d stale.</w:t>
      </w:r>
    </w:p>
    <w:p>
      <w:pPr>
        <w:pStyle w:val="ListBullet"/>
      </w:pPr>
      <w:r>
        <w:t>advisor cron may be paused or queue-only — flag to investigate</w:t>
      </w:r>
    </w:p>
    <w:p>
      <w:pPr>
        <w:spacing w:before="280" w:after="80"/>
      </w:pPr>
      <w:r>
        <w:rPr>
          <w:b/>
          <w:color w:val="141413"/>
          <w:sz w:val="36"/>
        </w:rPr>
        <w:t>journal DEPLOYED (last 24h)</w:t>
      </w:r>
    </w:p>
    <w:p>
      <w:pPr>
        <w:pStyle w:val="ListBullet"/>
      </w:pPr>
      <w:r>
        <w:t>0 new DEPLOYED markers</w:t>
      </w:r>
    </w:p>
    <w:p>
      <w:pPr>
        <w:pStyle w:val="ListBullet"/>
      </w:pPr>
      <w:r>
        <w:t xml:space="preserve">only file in </w:t>
      </w:r>
      <w:r>
        <w:t>F:/TITAN/plans/journal/</w:t>
      </w:r>
      <w:r>
        <w:t xml:space="preserve"> is </w:t>
      </w:r>
      <w:r>
        <w:t>R0172-DEPLOYED-2026-04-22.md</w:t>
      </w:r>
      <w:r>
        <w:t xml:space="preserve"> (17d old)</w:t>
      </w:r>
    </w:p>
    <w:p>
      <w:pPr>
        <w:pStyle w:val="ListBullet"/>
      </w:pPr>
      <w:r>
        <w:t>nothing shipped in window</w:t>
      </w:r>
    </w:p>
    <w:p>
      <w:pPr>
        <w:spacing w:before="280" w:after="80"/>
      </w:pPr>
      <w:r>
        <w:rPr>
          <w:b/>
          <w:color w:val="141413"/>
          <w:sz w:val="36"/>
        </w:rPr>
        <w:t>task-registry updates (yesterday/today)</w:t>
      </w:r>
    </w:p>
    <w:p>
      <w:pPr>
        <w:pStyle w:val="ListBullet"/>
      </w:pPr>
      <w:r>
        <w:t>last_updated:</w:t>
      </w:r>
      <w:r>
        <w:t xml:space="preserve"> rows matching 2026-05-08 or 2026-05-09: </w:t>
      </w:r>
      <w:r>
        <w:rPr>
          <w:b/>
        </w:rPr>
        <w:t>0</w:t>
      </w:r>
    </w:p>
    <w:p>
      <w:pPr>
        <w:pStyle w:val="ListBullet"/>
      </w:pPr>
      <w:r>
        <w:t xml:space="preserve">most recent </w:t>
      </w:r>
      <w:r>
        <w:t>last_updated:</w:t>
      </w:r>
      <w:r>
        <w:t xml:space="preserve"> value across registry: 2026-05-02</w:t>
      </w:r>
    </w:p>
    <w:p>
      <w:pPr>
        <w:pStyle w:val="ListBullet"/>
      </w:pPr>
      <w:r>
        <w:t>registry stale 7d</w:t>
      </w:r>
    </w:p>
    <w:p>
      <w:pPr>
        <w:pStyle w:val="ListBullet"/>
      </w:pPr>
      <w:r>
        <w:t>zero in_progress, zero pending on Harnoor in window</w:t>
      </w:r>
    </w:p>
    <w:p>
      <w:pPr>
        <w:spacing w:before="280" w:after="80"/>
      </w:pPr>
      <w:r>
        <w:rPr>
          <w:b/>
          <w:color w:val="141413"/>
          <w:sz w:val="36"/>
        </w:rPr>
        <w:t>llm-costs (last 24h)</w:t>
      </w:r>
    </w:p>
    <w:p>
      <w:pPr>
        <w:pStyle w:val="ListBullet"/>
      </w:pPr>
      <w:r>
        <w:t>entries matching 2026-05-08/09: 0</w:t>
      </w:r>
    </w:p>
    <w:p>
      <w:pPr>
        <w:pStyle w:val="ListBullet"/>
      </w:pPr>
      <w:r>
        <w:t xml:space="preserve">last entry in </w:t>
      </w:r>
      <w:r>
        <w:t>F:/TITAN/logs/llm-costs.jsonl</w:t>
      </w:r>
      <w:r>
        <w:t>: 2026-04-19T02:48Z (publisher down, known, stale 20d)</w:t>
      </w:r>
    </w:p>
    <w:p>
      <w:pPr>
        <w:pStyle w:val="ListBullet"/>
      </w:pPr>
      <w:r>
        <w:t xml:space="preserve">daily LLM spend: </w:t>
      </w:r>
      <w:r>
        <w:rPr>
          <w:b/>
        </w:rPr>
        <w:t>unavailable</w:t>
      </w:r>
      <w:r>
        <w:t xml:space="preserve"> — publisher offline since 2026-04-19</w:t>
      </w:r>
    </w:p>
    <w:p>
      <w:pPr>
        <w:pStyle w:val="ListBullet"/>
      </w:pPr>
      <w:r>
        <w:t>proxy estimate via swarm cycles: 5 swarm + 3 watchdog cycles, all haiku-tier work, well under $0.05/cycle budget</w:t>
      </w:r>
    </w:p>
    <w:p>
      <w:pPr>
        <w:spacing w:before="280" w:after="80"/>
      </w:pPr>
      <w:r>
        <w:rPr>
          <w:b/>
          <w:color w:val="141413"/>
          <w:sz w:val="36"/>
        </w:rPr>
        <w:t>aws daily cost (last line)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Bullet"/>
      </w:pPr>
      <w:r>
        <w:t>$0.00 / "0 services" smells like cost explorer creds expired or scoping issue — same shape as 2026-05-07 onward</w:t>
      </w:r>
    </w:p>
    <w:p>
      <w:pPr>
        <w:pStyle w:val="ListBullet"/>
      </w:pPr>
      <w:r>
        <w:t>email publisher refused connection — 69th consecutive failure per watchdog</w:t>
      </w:r>
    </w:p>
    <w:p>
      <w:pPr>
        <w:spacing w:before="280" w:after="80"/>
      </w:pPr>
      <w:r>
        <w:rPr>
          <w:b/>
          <w:color w:val="141413"/>
          <w:sz w:val="36"/>
        </w:rPr>
        <w:t>cloudwatch innerverse/pmf (last 24h)</w:t>
      </w:r>
    </w:p>
    <w:p>
      <w:pPr>
        <w:pStyle w:val="ListBullet"/>
      </w:pPr>
      <w:r>
        <w:t>SessionDepth (Sum): 0 datapoints</w:t>
      </w:r>
    </w:p>
    <w:p>
      <w:pPr>
        <w:pStyle w:val="ListBullet"/>
      </w:pPr>
      <w:r>
        <w:t>HelpfulnessScore (Avg): 0 datapoints</w:t>
      </w:r>
    </w:p>
    <w:p>
      <w:pPr>
        <w:pStyle w:val="ListBullet"/>
      </w:pPr>
      <w:r>
        <w:t>RatingCount (Sum): 0 datapoints</w:t>
      </w:r>
    </w:p>
    <w:p>
      <w:pPr>
        <w:pStyle w:val="ListBullet"/>
      </w:pPr>
      <w:r>
        <w:t>namespace silent — either zero traffic on innerverse apps or metric publisher detached. consistent with quiet weekend pattern.</w:t>
      </w:r>
    </w:p>
    <w:p>
      <w:pPr>
        <w:spacing w:before="280" w:after="80"/>
      </w:pPr>
      <w:r>
        <w:rPr>
          <w:b/>
          <w:color w:val="141413"/>
          <w:sz w:val="36"/>
        </w:rPr>
        <w:t>pending t-numbers on harnoor (&gt;24h idle)</w:t>
      </w:r>
    </w:p>
    <w:p>
      <w:pPr>
        <w:pStyle w:val="ListBullet"/>
      </w:pPr>
      <w:r>
        <w:t xml:space="preserve">swarm orchestrator reports </w:t>
      </w:r>
      <w:r>
        <w:t>registry=0 in_progress</w:t>
      </w:r>
      <w:r>
        <w:t xml:space="preserve"> on every cycle in window</w:t>
      </w:r>
    </w:p>
    <w:p>
      <w:pPr>
        <w:pStyle w:val="ListBullet"/>
      </w:pPr>
      <w:r>
        <w:t>230 T-number references in registry but all legend/historical, none active</w:t>
      </w:r>
    </w:p>
    <w:p>
      <w:pPr>
        <w:pStyle w:val="ListBullet"/>
      </w:pPr>
      <w:r>
        <w:t>nothing to chase</w:t>
      </w:r>
    </w:p>
    <w:p>
      <w:pPr>
        <w:spacing w:before="280" w:after="80"/>
      </w:pPr>
      <w:r>
        <w:rPr>
          <w:b/>
          <w:color w:val="141413"/>
          <w:sz w:val="36"/>
        </w:rPr>
        <w:t>background scout/forge outputs (last 24h)</w:t>
      </w:r>
    </w:p>
    <w:p>
      <w:pPr>
        <w:pStyle w:val="ListBullet"/>
      </w:pPr>
      <w:r>
        <w:t xml:space="preserve">substantive (&gt;5KB, non-self) in </w:t>
      </w:r>
      <w:r>
        <w:t>Temp/claude/*/tasks</w:t>
      </w:r>
      <w:r>
        <w:t xml:space="preserve">: </w:t>
      </w:r>
      <w:r>
        <w:rPr>
          <w:b/>
        </w:rPr>
        <w:t>0</w:t>
      </w:r>
    </w:p>
    <w:p>
      <w:pPr>
        <w:pStyle w:val="ListBullet"/>
      </w:pPr>
      <w:r>
        <w:t>only &gt;5KB outputs in window are this nightly-report session's own log reads (swarm/watchdog/llm-costs caches)</w:t>
      </w:r>
    </w:p>
    <w:p>
      <w:pPr>
        <w:pStyle w:val="ListBullet"/>
      </w:pPr>
      <w:r>
        <w:t>18 files modified &lt;24h total — all small bash stdout / image-gen filenames, no agent transcripts</w:t>
      </w:r>
    </w:p>
    <w:p>
      <w:pPr>
        <w:pStyle w:val="ListBullet"/>
      </w:pPr>
      <w:r>
        <w:t>no SCOUT memos, no FORGE deliverables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quick deltas vs prior nightly (2026-05-07)</w:t>
      </w:r>
    </w:p>
    <w:p>
      <w:pPr>
        <w:pStyle w:val="ListBullet"/>
      </w:pPr>
      <w:r>
        <w:t>2d gap between reports — nightly skipped on 2026-05-08 (re-fire pattern aligned with daily-downgrade window)</w:t>
      </w:r>
    </w:p>
    <w:p>
      <w:pPr>
        <w:pStyle w:val="ListBullet"/>
      </w:pPr>
      <w:r>
        <w:t>watchdog: queued_manual_actions still 12 (unchanged)</w:t>
      </w:r>
    </w:p>
    <w:p>
      <w:pPr>
        <w:pStyle w:val="ListBullet"/>
      </w:pPr>
      <w:r>
        <w:t>aws email failure counter advanced: 67 → 69</w:t>
      </w:r>
    </w:p>
    <w:p>
      <w:pPr>
        <w:pStyle w:val="ListBullet"/>
      </w:pPr>
      <w:r>
        <w:t>llm-costs/heartbeat/external-spend staleness: 18d → 20d</w:t>
      </w:r>
    </w:p>
    <w:p>
      <w:pPr>
        <w:pStyle w:val="ListBullet"/>
      </w:pPr>
      <w:r>
        <w:t>advisor audits: still 2026-05-02, no new</w:t>
      </w:r>
    </w:p>
    <w:p>
      <w:pPr>
        <w:pStyle w:val="ListBullet"/>
      </w:pPr>
      <w:r>
        <w:t>task-registry mtime: still 2026-05-02</w:t>
      </w:r>
    </w:p>
    <w:p>
      <w:pPr>
        <w:spacing w:before="280" w:after="80"/>
      </w:pPr>
      <w:r>
        <w:rPr>
          <w:b/>
          <w:color w:val="141413"/>
          <w:sz w:val="36"/>
        </w:rPr>
        <w:t>the 12 queued manual actions (unchanged carry-over)</w:t>
      </w:r>
    </w:p>
    <w:p>
      <w:r>
        <w:t>watchdog references "queued_manual_actions=12" repeatedly. items per prior reports:</w:t>
      </w:r>
    </w:p>
    <w:p>
      <w:pPr>
        <w:pStyle w:val="ListNumber"/>
      </w:pPr>
      <w:r>
        <w:t>widen deadman alarm 26h+</w:t>
      </w:r>
    </w:p>
    <w:p>
      <w:pPr>
        <w:pStyle w:val="ListNumber"/>
      </w:pPr>
      <w:r>
        <w:t>review scheduler cron daily-downgrade</w:t>
      </w:r>
    </w:p>
    <w:p>
      <w:pPr>
        <w:pStyle w:val="ListNumber"/>
      </w:pPr>
      <w:r>
        <w:t xml:space="preserve">rotate AWS creds / clear </w:t>
      </w:r>
      <w:r>
        <w:t>~/.aws/cache</w:t>
      </w:r>
    </w:p>
    <w:p>
      <w:pPr>
        <w:pStyle w:val="ListNumber"/>
      </w:pPr>
      <w:r>
        <w:t>commit/stash 34 working-tree items</w:t>
      </w:r>
    </w:p>
    <w:p>
      <w:pPr>
        <w:pStyle w:val="ListNumber"/>
      </w:pPr>
      <w:r>
        <w:t>widen audit-cadence freshness 24h+</w:t>
      </w:r>
    </w:p>
    <w:p>
      <w:pPr>
        <w:pStyle w:val="ListNumber"/>
      </w:pPr>
      <w:r>
        <w:t>fix titan-daily-pa-email FileNotFoundError</w:t>
      </w:r>
    </w:p>
    <w:p>
      <w:pPr>
        <w:pStyle w:val="ListNumber"/>
      </w:pPr>
      <w:r>
        <w:t>fix llm-costs publisher (down since 2026-04-19)</w:t>
      </w:r>
    </w:p>
    <w:p>
      <w:pPr>
        <w:pStyle w:val="ListNumber"/>
      </w:pPr>
      <w:r>
        <w:t>fix heartbeat publisher (down since 2026-04-19)</w:t>
      </w:r>
    </w:p>
    <w:p>
      <w:pPr>
        <w:pStyle w:val="ListNumber"/>
      </w:pPr>
      <w:r>
        <w:t>fix external-spend publisher (down since 2026-04-20)</w:t>
      </w:r>
    </w:p>
    <w:p>
      <w:pPr>
        <w:pStyle w:val="ListNumber"/>
      </w:pPr>
      <w:r>
        <w:t>fix aws cost-explorer "$0.00 / 0 services" — likely creds or scope</w:t>
      </w:r>
    </w:p>
    <w:p>
      <w:pPr>
        <w:pStyle w:val="ListNumber"/>
      </w:pPr>
      <w:r>
        <w:t>fix aws-cli cloudwatch publisher hang</w:t>
      </w:r>
    </w:p>
    <w:p>
      <w:pPr>
        <w:pStyle w:val="ListNumber"/>
      </w:pPr>
      <w:r>
        <w:t>fix email publisher WinError 10061 (69x consecutive)</w:t>
      </w:r>
    </w:p>
    <w:p>
      <w:pPr>
        <w:spacing w:before="280" w:after="80"/>
      </w:pPr>
      <w:r>
        <w:rPr>
          <w:b/>
          <w:color w:val="141413"/>
          <w:sz w:val="36"/>
        </w:rPr>
        <w:t>suggested next move</w:t>
      </w:r>
    </w:p>
    <w:p>
      <w:pPr>
        <w:pStyle w:val="ListBullet"/>
      </w:pPr>
      <w:r>
        <w:t>nothing on fire. cron is quiet. swarm is healthy.</w:t>
      </w:r>
    </w:p>
    <w:p>
      <w:pPr>
        <w:pStyle w:val="ListBullet"/>
      </w:pPr>
      <w:r>
        <w:t>if anything: the publisher cluster (llm-costs / heartbeat / external-spend / email / aws cloudwatch) is the choke point. fixing one likely surfaces the rest.</w:t>
      </w:r>
    </w:p>
    <w:p>
      <w:pPr>
        <w:pStyle w:val="ListBullet"/>
      </w:pPr>
      <w:r>
        <w:t>aws cost showing $0.00 across 0 services for 3+ days is either (a) genuinely zero usage (unlikely with innerverse apps live) or (b) creds/scope broken. worth one ec2 describe-instances or cost-explorer get-cost-and-usage call to disambiguate.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report end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