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20260510-153238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2026-05-10T15:32:38.391417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