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20260502-154249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2026-05-02T15:42:49.112404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