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20260422-175944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2026-04-22T17:59:44.615605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