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STREAK — Pricing + Virality</w:t>
      </w:r>
    </w:p>
    <w:p>
      <w:pPr>
        <w:spacing w:before="280" w:after="80"/>
      </w:pPr>
      <w:r>
        <w:rPr>
          <w:b/>
          <w:color w:val="141413"/>
          <w:sz w:val="36"/>
        </w:rPr>
        <w:t>Free Tier</w:t>
      </w:r>
    </w:p>
    <w:p>
      <w:pPr>
        <w:pStyle w:val="ListBullet"/>
      </w:pPr>
      <w:r>
        <w:t>Today's STREAK (full 90-second interactive experience)</w:t>
      </w:r>
    </w:p>
    <w:p>
      <w:pPr>
        <w:pStyle w:val="ListBullet"/>
      </w:pPr>
      <w:r>
        <w:t>Streak counter + rank display</w:t>
      </w:r>
    </w:p>
    <w:p>
      <w:pPr>
        <w:pStyle w:val="ListBullet"/>
      </w:pPr>
      <w:r>
        <w:t>7-day archive (read-only, no replay)</w:t>
      </w:r>
    </w:p>
    <w:p>
      <w:pPr>
        <w:pStyle w:val="ListBullet"/>
      </w:pPr>
      <w:r>
        <w:t>Share card (fact + streak + rank)</w:t>
      </w:r>
    </w:p>
    <w:p>
      <w:pPr>
        <w:pStyle w:val="ListBullet"/>
      </w:pPr>
      <w:r>
        <w:t>Demo log (did it / didn't)</w:t>
      </w:r>
    </w:p>
    <w:p>
      <w:pPr>
        <w:spacing w:before="280" w:after="80"/>
      </w:pPr>
      <w:r>
        <w:rPr>
          <w:b/>
          <w:color w:val="141413"/>
          <w:sz w:val="36"/>
        </w:rPr>
        <w:t>Pro — $9/month</w:t>
      </w:r>
    </w:p>
    <w:p>
      <w:pPr>
        <w:pStyle w:val="ListBullet"/>
      </w:pPr>
      <w:r>
        <w:t>Full searchable archive of every past STREAK</w:t>
      </w:r>
    </w:p>
    <w:p>
      <w:pPr>
        <w:pStyle w:val="ListBullet"/>
      </w:pPr>
      <w:r>
        <w:t>Category filters: psychology, memory, physics, social, perception, biology</w:t>
      </w:r>
    </w:p>
    <w:p>
      <w:pPr>
        <w:pStyle w:val="ListBullet"/>
      </w:pPr>
      <w:r>
        <w:t>3 custom-pick days/month (request a topic, it appears next day)</w:t>
      </w:r>
    </w:p>
    <w:p>
      <w:pPr>
        <w:pStyle w:val="ListBullet"/>
      </w:pPr>
      <w:r>
        <w:t>Extended share card with personal demo history</w:t>
      </w:r>
    </w:p>
    <w:p>
      <w:pPr>
        <w:pStyle w:val="ListBullet"/>
      </w:pPr>
      <w:r>
        <w:t>Early access to next-day teaser (24h ahead)</w:t>
      </w:r>
    </w:p>
    <w:p>
      <w:pPr>
        <w:spacing w:before="280" w:after="80"/>
      </w:pPr>
      <w:r>
        <w:rPr>
          <w:b/>
          <w:color w:val="141413"/>
          <w:sz w:val="36"/>
        </w:rPr>
        <w:t>Pass It On — $19/lifetime</w:t>
      </w:r>
    </w:p>
    <w:p>
      <w:pPr>
        <w:pStyle w:val="ListBullet"/>
      </w:pPr>
      <w:r>
        <w:t>Gift a full year of Pro to one person you taught a demo to</w:t>
      </w:r>
    </w:p>
    <w:p>
      <w:pPr>
        <w:pStyle w:val="ListBullet"/>
      </w:pPr>
      <w:r>
        <w:t>They see "gifted by [your name]" on their profile forever</w:t>
      </w:r>
    </w:p>
    <w:p>
      <w:pPr>
        <w:pStyle w:val="ListBullet"/>
      </w:pPr>
      <w:r>
        <w:t>Activates a co-streak: your streaks are linked for 30 days</w:t>
      </w:r>
    </w:p>
    <w:p>
      <w:pPr>
        <w:pStyle w:val="ListBullet"/>
      </w:pPr>
      <w:r>
        <w:t>Designed as the natural completion of the demo loop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 Viral Mechanics (Core Loop — Not Buttons)</w:t>
      </w:r>
    </w:p>
    <w:p>
      <w:pPr>
        <w:spacing w:before="200" w:after="80"/>
      </w:pPr>
      <w:r>
        <w:rPr>
          <w:b/>
          <w:color w:val="141413"/>
          <w:sz w:val="28"/>
        </w:rPr>
        <w:t>1. The Demo IS the Share</w:t>
      </w:r>
    </w:p>
    <w:p>
      <w:r>
        <w:t>The challenge at the end of every STREAK isn't "share this" — it's "go find a human and do this thing to them." The friend's reaction is the acquisition moment. When someone snaps their head because they heard their name across a room, the first question is "how did you do that?" STREAK gets mentioned by name. That's a zero-cost acquisition.</w:t>
      </w:r>
    </w:p>
    <w:p>
      <w:pPr>
        <w:spacing w:before="200" w:after="80"/>
      </w:pPr>
      <w:r>
        <w:rPr>
          <w:b/>
          <w:color w:val="141413"/>
          <w:sz w:val="28"/>
        </w:rPr>
        <w:t>2. Streak Shame + Social Accountability</w:t>
      </w:r>
    </w:p>
    <w:p>
      <w:r>
        <w:t>The JetBrains Mono counter is big and brutal. Miss one day → it resets to zero. Users text each other "you still on STREAK?" The reset event is shareable ("I lost my 34-day streak. Starting over. F."). Shame drives return.</w:t>
      </w:r>
    </w:p>
    <w:p>
      <w:pPr>
        <w:spacing w:before="200" w:after="80"/>
      </w:pPr>
      <w:r>
        <w:rPr>
          <w:b/>
          <w:color w:val="141413"/>
          <w:sz w:val="28"/>
        </w:rPr>
        <w:t>3. Rank Status on Share Card</w:t>
      </w:r>
    </w:p>
    <w:p>
      <w:r>
        <w:t>Apprentice / Adept / Master / Sage / Trickster — each rank unlocks a Imagen 4-generated emblem. The share card shows your rank visibly. Sage and Trickster are rare enough to be conversation starters. The 30-day streak badge unlocks an AI-generated "alchemist portrait" — a custom identity artifact people post.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Projected Conversion Path</w:t>
      </w:r>
    </w:p>
    <w:p>
      <w:pPr>
        <w:pStyle w:val="ListBullet"/>
      </w:pPr>
      <w:r>
        <w:t>100 app opens → 60 complete the 90-second demo</w:t>
      </w:r>
    </w:p>
    <w:p>
      <w:pPr>
        <w:pStyle w:val="ListBullet"/>
      </w:pPr>
      <w:r>
        <w:t>60 completions → 40 attempt the real-world demo</w:t>
      </w:r>
    </w:p>
    <w:p>
      <w:pPr>
        <w:pStyle w:val="ListBullet"/>
      </w:pPr>
      <w:r>
        <w:t>40 demos → ~12 organic word-of-mouth acquisitions (30% conversion on "how'd you do that?")</w:t>
      </w:r>
    </w:p>
    <w:p>
      <w:pPr>
        <w:pStyle w:val="ListBullet"/>
      </w:pPr>
      <w:r>
        <w:t>7-day streak: 15% Pro upgrade intent</w:t>
      </w:r>
    </w:p>
    <w:p>
      <w:pPr>
        <w:pStyle w:val="ListBullet"/>
      </w:pPr>
      <w:r>
        <w:t>30-day streak: 40% "Pass It On" purchase intent (they have someone to gift)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