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20260419-063143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2026-04-19T06:31:43.129984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