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AKIN — Concept · PR/FAQ · Journey · Virality · Monetization</w:t>
      </w:r>
    </w:p>
    <w:p>
      <w:r>
        <w:rPr>
          <w:b/>
        </w:rPr>
        <w:t>Date:</w:t>
      </w:r>
      <w:r>
        <w:t xml:space="preserve"> 2026-05-13  </w:t>
      </w:r>
    </w:p>
    <w:p>
      <w:r>
        <w:rPr>
          <w:b/>
        </w:rPr>
        <w:t>Tagline:</w:t>
      </w:r>
      <w:r>
        <w:t xml:space="preserve"> It knows who you're thinking of. It always does.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PR/FAQ</w:t>
      </w:r>
    </w:p>
    <w:p>
      <w:pPr>
        <w:spacing w:before="200" w:after="80"/>
      </w:pPr>
      <w:r>
        <w:rPr>
          <w:b/>
          <w:color w:val="141413"/>
          <w:sz w:val="28"/>
        </w:rPr>
        <w:t>Press Release (imagined)</w:t>
      </w:r>
    </w:p>
    <w:p>
      <w:r>
        <w:rPr>
          <w:b/>
        </w:rPr>
        <w:t>AKIN guessed my secret crush in 11 questions — and I'm not okay</w:t>
      </w:r>
    </w:p>
    <w:p>
      <w:r>
        <w:rPr>
          <w:i/>
        </w:rPr>
        <w:t>New AI mind-reader app from Silent Infinity reads your thoughts through 20 eerily precise questions.</w:t>
      </w:r>
    </w:p>
    <w:p>
      <w:r>
        <w:t>San Francisco, CA — AKIN, the newest app from Silent Infinity's CIPHER studio, does one thing: it reads your mind. Think of anyone — a celebrity, a dead philosopher, your childhood best friend, the person you haven't texted back — and AKIN will ask up to 20 progressively unsettling questions before revealing exactly who you're thinking of, backed by a slow-burn reveal animation that makes opening a fortune cookie feel mundane.</w:t>
      </w:r>
    </w:p>
    <w:p>
      <w:r>
        <w:t>In beta testing, AKIN correctly identified "Aanya (my daughter)" in 9 questions, "Steve Jobs" in 14, and failed once — on Naval Ravikant, a guess so close it sparked a 40-minute conversation. The failure share-card outperformed the win card 3:1.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FAQ</w:t>
      </w:r>
    </w:p>
    <w:p>
      <w:r>
        <w:rPr>
          <w:b/>
        </w:rPr>
        <w:t>Q: How does it work?</w:t>
      </w:r>
      <w:r>
        <w:t xml:space="preserve">  </w:t>
      </w:r>
    </w:p>
    <w:p>
      <w:r>
        <w:t>A: AKIN uses a decision-tree AI with a database of thousands of real, fictional, and archetypal personas. Each answer narrows the probability space. By question 8-12, it's usually certain. The eerie phrasing — "Would your mom approve of this person?" — is by design.</w:t>
      </w:r>
    </w:p>
    <w:p>
      <w:r>
        <w:rPr>
          <w:b/>
        </w:rPr>
        <w:t>Q: What if it's wrong?</w:t>
      </w:r>
      <w:r>
        <w:t xml:space="preserve">  </w:t>
      </w:r>
    </w:p>
    <w:p>
      <w:r>
        <w:t>A: Wrong guesses are gold. You tap "No" → "Tell me who" → your answer feeds the dataset and you get a "You stumped AKIN" share-card. These outperform win share-cards 3:1 on social.</w:t>
      </w:r>
    </w:p>
    <w:p>
      <w:r>
        <w:rPr>
          <w:b/>
        </w:rPr>
        <w:t>Q: Is there a free tier?</w:t>
      </w:r>
      <w:r>
        <w:t xml:space="preserve">  </w:t>
      </w:r>
    </w:p>
    <w:p>
      <w:r>
        <w:t>A: 3 rounds/day, no account needed. The app is deliberately addictive at the free tier.</w:t>
      </w:r>
    </w:p>
    <w:p>
      <w:r>
        <w:rPr>
          <w:b/>
        </w:rPr>
        <w:t>Q: What's Pro?</w:t>
      </w:r>
      <w:r>
        <w:t xml:space="preserve">  </w:t>
      </w:r>
    </w:p>
    <w:p>
      <w:r>
        <w:t>A: $9/month. Unlimited rounds, custom categories (your contacts, your books, your rivals), and AKIN's Sketchbook ($14 one-time) — AI-generated portraits of every person AKIN has guessed for you, building a personal gallery over time.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Customer Journey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Psychological Hooks Used</w:t>
      </w:r>
    </w:p>
    <w:p>
      <w:pPr>
        <w:pStyle w:val="ListNumber"/>
      </w:pPr>
      <w:r>
        <w:rPr>
          <w:b/>
        </w:rPr>
        <w:t>Mystery / Curiosity</w:t>
      </w:r>
      <w:r>
        <w:t xml:space="preserve"> — core mechanic. Every question is a hint that the AI is circling in.</w:t>
      </w:r>
    </w:p>
    <w:p>
      <w:pPr>
        <w:pStyle w:val="ListNumber"/>
      </w:pPr>
      <w:r>
        <w:rPr>
          <w:b/>
        </w:rPr>
        <w:t>Drama</w:t>
      </w:r>
      <w:r>
        <w:t xml:space="preserve"> — the reveal animation is slow, deliberate, uncomfortable. The pause IS the product.</w:t>
      </w:r>
    </w:p>
    <w:p>
      <w:pPr>
        <w:pStyle w:val="ListNumber"/>
      </w:pPr>
      <w:r>
        <w:rPr>
          <w:b/>
        </w:rPr>
        <w:t>Voyeurism</w:t>
      </w:r>
      <w:r>
        <w:t xml:space="preserve"> — seeing Harnoor's history cards on load makes you want your own.</w:t>
      </w:r>
    </w:p>
    <w:p>
      <w:pPr>
        <w:pStyle w:val="ListNumber"/>
      </w:pPr>
      <w:r>
        <w:rPr>
          <w:b/>
        </w:rPr>
        <w:t>Status</w:t>
      </w:r>
      <w:r>
        <w:t xml:space="preserve"> — "I stumped AKIN" is a flex. Sharing a win is also a flex.</w:t>
      </w:r>
    </w:p>
    <w:p>
      <w:pPr>
        <w:pStyle w:val="ListNumber"/>
      </w:pPr>
      <w:r>
        <w:rPr>
          <w:b/>
        </w:rPr>
        <w:t>FOMO</w:t>
      </w:r>
      <w:r>
        <w:t xml:space="preserve"> — daily challenge with "2,341 people solved this today. Avg 14 questions."</w:t>
      </w:r>
    </w:p>
    <w:p>
      <w:pPr>
        <w:pStyle w:val="ListNumber"/>
      </w:pPr>
      <w:r>
        <w:rPr>
          <w:b/>
        </w:rPr>
        <w:t>Completionism</w:t>
      </w:r>
      <w:r>
        <w:t xml:space="preserve"> — Sketchbook gallery of all your guessed people.</w:t>
      </w:r>
    </w:p>
    <w:p>
      <w:pPr>
        <w:pStyle w:val="ListNumber"/>
      </w:pPr>
      <w:r>
        <w:rPr>
          <w:b/>
        </w:rPr>
        <w:t>Transformation</w:t>
      </w:r>
      <w:r>
        <w:t xml:space="preserve"> — wrong guesses make AKIN smarter. You're building something.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Viral Mechanic (in-core-loop, not a button)</w:t>
      </w:r>
    </w:p>
    <w:p>
      <w:r>
        <w:t>The share moment is embedded in the reveal itself. After reveal:</w:t>
      </w:r>
    </w:p>
    <w:p>
      <w:pPr>
        <w:pStyle w:val="ListBullet"/>
      </w:pPr>
      <w:r>
        <w:rPr>
          <w:b/>
        </w:rPr>
        <w:t>Win card:</w:t>
      </w:r>
      <w:r>
        <w:t xml:space="preserve"> </w:t>
      </w:r>
      <w:r>
        <w:t>AKIN guessed [NAME] in [N] questions.</w:t>
      </w:r>
      <w:r>
        <w:t xml:space="preserve"> (cyan glow border, animated brain)  </w:t>
      </w:r>
    </w:p>
    <w:p>
      <w:r>
        <w:t xml:space="preserve">  CTA: "Can AKIN guess yours? → akin.silentinfinity.com"</w:t>
      </w:r>
    </w:p>
    <w:p>
      <w:pPr>
        <w:pStyle w:val="ListBullet"/>
      </w:pPr>
      <w:r>
        <w:rPr>
          <w:b/>
        </w:rPr>
        <w:t>Loss card:</w:t>
      </w:r>
      <w:r>
        <w:t xml:space="preserve"> </w:t>
      </w:r>
      <w:r>
        <w:t>I stumped AKIN. It never guessed [NAME].</w:t>
      </w:r>
      <w:r>
        <w:t xml:space="preserve">  </w:t>
      </w:r>
    </w:p>
    <w:p>
      <w:r>
        <w:t xml:space="preserve">  CTA: "Try to stump it → akin.silentinfinity.com"</w:t>
      </w:r>
    </w:p>
    <w:p>
      <w:pPr>
        <w:pStyle w:val="ListBullet"/>
      </w:pPr>
      <w:r>
        <w:rPr>
          <w:b/>
        </w:rPr>
        <w:t>Challenge link:</w:t>
      </w:r>
      <w:r>
        <w:t xml:space="preserve"> Pre-filled "I bet AKIN can't guess [your person]" → deep link that loads app with challenge context.</w:t>
      </w:r>
    </w:p>
    <w:p>
      <w:pPr>
        <w:pStyle w:val="ListBullet"/>
      </w:pPr>
      <w:r>
        <w:rPr>
          <w:b/>
        </w:rPr>
        <w:t>Daily challenge:</w:t>
      </w:r>
      <w:r>
        <w:t xml:space="preserve"> Single global mystery person. Leaderboard of fastest solves. "Share your solve time."</w:t>
      </w:r>
    </w:p>
    <w:p>
      <w:r>
        <w:t>Loss cards historically outperform win cards because the name in "It never guessed Naval Ravikant" is inherently interesting. People share because they're proud + because the name reveals something about them.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Monetization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What You Get</w:t>
            </w:r>
          </w:p>
        </w:tc>
      </w:tr>
      <w:tr>
        <w:tc>
          <w:tcPr>
            <w:tcW w:type="dxa" w:w="2880"/>
          </w:tcPr>
          <w:p>
            <w:r/>
            <w:r>
              <w:t>Free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3 rounds/day, standard question bank, basic share cards</w:t>
            </w:r>
          </w:p>
        </w:tc>
      </w:tr>
      <w:tr>
        <w:tc>
          <w:tcPr>
            <w:tcW w:type="dxa" w:w="2880"/>
          </w:tcPr>
          <w:p>
            <w:r/>
            <w:r>
              <w:t>Pro</w:t>
            </w:r>
          </w:p>
        </w:tc>
        <w:tc>
          <w:tcPr>
            <w:tcW w:type="dxa" w:w="2880"/>
          </w:tcPr>
          <w:p>
            <w:r/>
            <w:r>
              <w:t>$9/mo</w:t>
            </w:r>
          </w:p>
        </w:tc>
        <w:tc>
          <w:tcPr>
            <w:tcW w:type="dxa" w:w="2880"/>
          </w:tcPr>
          <w:p>
            <w:r/>
            <w:r>
              <w:t>Unlimited rounds, custom categories, enhanced share cards, early access to new question banks</w:t>
            </w:r>
          </w:p>
        </w:tc>
      </w:tr>
      <w:tr>
        <w:tc>
          <w:tcPr>
            <w:tcW w:type="dxa" w:w="2880"/>
          </w:tcPr>
          <w:p>
            <w:r/>
            <w:r>
              <w:t>Sketchbook</w:t>
            </w:r>
          </w:p>
        </w:tc>
        <w:tc>
          <w:tcPr>
            <w:tcW w:type="dxa" w:w="2880"/>
          </w:tcPr>
          <w:p>
            <w:r/>
            <w:r>
              <w:t>$14 one-time</w:t>
            </w:r>
          </w:p>
        </w:tc>
        <w:tc>
          <w:tcPr>
            <w:tcW w:type="dxa" w:w="2880"/>
          </w:tcPr>
          <w:p>
            <w:r/>
            <w:r>
              <w:t>AI portrait of every guessed person, personal gallery, printable</w:t>
            </w:r>
          </w:p>
        </w:tc>
      </w:tr>
    </w:tbl>
    <w:p/>
    <w:p>
      <w:r>
        <w:rPr>
          <w:b/>
        </w:rPr>
        <w:t>Revenue model:</w:t>
      </w:r>
      <w:r>
        <w:t xml:space="preserve"> viral free tier addicts → soft paywall at round 4 → $9 Pro converts ~4% of DAU.  </w:t>
      </w:r>
    </w:p>
    <w:p>
      <w:r>
        <w:t>At 10K DAU: ~400 Pro = $3,600/mo. At 100K DAU: $36K/mo. Sketchbook upsell layered on top.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Round-2 Expansion Ideas</w:t>
      </w:r>
    </w:p>
    <w:p>
      <w:pPr>
        <w:pStyle w:val="ListNumber"/>
      </w:pPr>
      <w:r>
        <w:rPr>
          <w:b/>
        </w:rPr>
        <w:t>Multiplayer AKIN</w:t>
      </w:r>
      <w:r>
        <w:t xml:space="preserve"> — two players think of the same person, race to make AKIN guess first. Real-time socket-based.</w:t>
      </w:r>
    </w:p>
    <w:p>
      <w:pPr>
        <w:pStyle w:val="ListNumber"/>
      </w:pPr>
      <w:r>
        <w:rPr>
          <w:b/>
        </w:rPr>
        <w:t>AKIN for Teams</w:t>
      </w:r>
      <w:r>
        <w:t xml:space="preserve"> — corporate onboarding game. "Think of a colleague." Team sees who knows who best.</w:t>
      </w:r>
    </w:p>
    <w:p>
      <w:pPr>
        <w:pStyle w:val="ListNumber"/>
      </w:pPr>
      <w:r>
        <w:rPr>
          <w:b/>
        </w:rPr>
        <w:t>Historical AKIN</w:t>
      </w:r>
      <w:r>
        <w:t xml:space="preserve"> — question bank of historical figures only. Used in classrooms. B2B licensing.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