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20260514-123944</w:t>
      </w:r>
    </w:p>
    <w:p>
      <w:r>
        <w:rPr>
          <w:b/>
        </w:rPr>
        <w:t>Session:</w:t>
      </w:r>
      <w:r>
        <w:t xml:space="preserve"> b186bbea-4b7b-4eba-bd18-37e135d94037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2026-05-14T12:39:44.838902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C:\Users\Harnoor\.claude\projects\C--Users-Harnoor-Desktop-Trillionair-Trillionaire-Trillionaire\b186bbea-4b7b-4eba-bd18-37e135d94037.jsonl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