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2026-05-07</w:t>
      </w:r>
    </w:p>
    <w:p>
      <w:r>
        <w:t>generated 15:52Z by nightly-report-writer · sources=10 · window=2026-05-06T15:51Z → 2026-05-07T15:51Z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tldr</w:t>
      </w:r>
    </w:p>
    <w:p>
      <w:pPr>
        <w:pStyle w:val="ListBullet"/>
      </w:pPr>
      <w:r>
        <w:t>swarm clean — 0 truncations, 0 respawns, 0 stuck across 42 entries</w:t>
      </w:r>
    </w:p>
    <w:p>
      <w:pPr>
        <w:pStyle w:val="ListBullet"/>
      </w:pPr>
      <w:r>
        <w:t>watchdog clean — 11 OK, 0 WARN, 0 RED — but 35h gap between 04:33Z 05-06 and 15:48Z 05-07 (daily-downgrade now actually honored, biggest gap since the 2026-05-02 directive)</w:t>
      </w:r>
    </w:p>
    <w:p>
      <w:pPr>
        <w:pStyle w:val="ListBullet"/>
      </w:pPr>
      <w:r>
        <w:t>cloudwatch-heartbeat boto3 cold-start hang now switched to async dispatch (run_in_background=true) per prior-cycle 04:55:30Z guidance — heartbeats land but with multi-min latency on this Windows env</w:t>
      </w:r>
    </w:p>
    <w:p>
      <w:pPr>
        <w:pStyle w:val="ListBullet"/>
      </w:pPr>
      <w:r>
        <w:t>yesterday's claude-code-audit memo did NOT land — dispatched twice (2026-05-04 and 2026-05-07T15:43Z), both completed no-memo-produced. last actual memo still 2026-05-02-0335</w:t>
      </w:r>
    </w:p>
    <w:p>
      <w:pPr>
        <w:pStyle w:val="ListBullet"/>
      </w:pPr>
      <w:r>
        <w:t>task registry frozen — file mtime 2026-05-02T03:39, no T-number touched in window</w:t>
      </w:r>
    </w:p>
    <w:p>
      <w:pPr>
        <w:pStyle w:val="ListBullet"/>
      </w:pPr>
      <w:r>
        <w:t>0 DEPLOYED journal entries in window — last R-shipped is still R0172 on 2026-04-22 (15d ago)</w:t>
      </w:r>
    </w:p>
    <w:p>
      <w:pPr>
        <w:pStyle w:val="ListBullet"/>
      </w:pPr>
      <w:r>
        <w:t>llm-costs.jsonl stale 18d (publisher down since 2026-04-19) — cannot sum window cost</w:t>
      </w:r>
    </w:p>
    <w:p>
      <w:pPr>
        <w:pStyle w:val="ListBullet"/>
      </w:pPr>
      <w:r>
        <w:t>aws-email-publisher WinError10061 persists (50+ consecutive); aws CLI itself returning $0.00/0 services last 4 cycles — likely creds expired same as email path</w:t>
      </w:r>
    </w:p>
    <w:p>
      <w:pPr>
        <w:pStyle w:val="ListBullet"/>
      </w:pPr>
      <w:r>
        <w:t>pmf metrics unavailable — boto3/aws CLI not callable from this scheduled run</w:t>
      </w:r>
    </w:p>
    <w:p>
      <w:pPr>
        <w:pStyle w:val="ListBullet"/>
      </w:pPr>
      <w:r>
        <w:t>background tasks: 36 SCOUT/FORGE outputs in window across temp/claude/*/tasks (no zero-byte stuck per swarm)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swarm-orchestrator (F:/TITAN/plans/swarm-orchestrator.log)</w:t>
      </w:r>
    </w:p>
    <w:p>
      <w:r>
        <w:t>window: 2026-05-06T15:51Z → 2026-05-07T15:51Z</w:t>
      </w:r>
    </w:p>
    <w:p>
      <w:pPr>
        <w:pStyle w:val="ListBullet"/>
      </w:pPr>
      <w:r>
        <w:t>entries in window: 42 (41 on 05-06, 1 on 05-07)</w:t>
      </w:r>
    </w:p>
    <w:p>
      <w:pPr>
        <w:pStyle w:val="ListBullet"/>
      </w:pPr>
      <w:r>
        <w:t>truncated: 0</w:t>
      </w:r>
    </w:p>
    <w:p>
      <w:pPr>
        <w:pStyle w:val="ListBullet"/>
      </w:pPr>
      <w:r>
        <w:t>respawned: 0</w:t>
      </w:r>
    </w:p>
    <w:p>
      <w:pPr>
        <w:pStyle w:val="ListBullet"/>
      </w:pPr>
      <w:r>
        <w:t>stuck: 0</w:t>
      </w:r>
    </w:p>
    <w:p>
      <w:pPr>
        <w:pStyle w:val="ListBullet"/>
      </w:pPr>
      <w:r>
        <w:t>checks/polls referenced: 0 explicit "check" lines (cycles already counted as scheduled-runs)</w:t>
      </w:r>
    </w:p>
    <w:p>
      <w:r>
        <w:t xml:space="preserve">last entry — 2026-05-07T15:45:44Z — </w:t>
      </w:r>
      <w:r>
        <w:t>cloudwatch-heartbeat | dispatched-async-not-awaited | per prior-cycle 04:55:30Z guidance</w:t>
      </w:r>
      <w:r>
        <w:t>. async dispatch now baseline behaviour to avoid blocking the orchestrator while boto3 cold-starts.</w:t>
      </w:r>
    </w:p>
    <w:p>
      <w:r>
        <w:t>notable cycles in window:</w:t>
      </w:r>
    </w:p>
    <w:p>
      <w:pPr>
        <w:pStyle w:val="ListBullet"/>
      </w:pPr>
      <w:r>
        <w:t>2026-05-06T04:55:00Z — scheduled-run 07:00 cadence — sessions=429 outputs_total, active_30min=13, 12 zero-byte ephemerals confirmed transient (sessions 1c917510 / 8a44d141 / b0e8a4ab) + 1 prior orchestrator self-read (1248B). substantive_new_agent_transcripts=0, truncated=0, respawned=0, stuck=0. 4hr truncation rate=0 (threshold=5). registry=0 in_progress. nothing to respawn</w:t>
      </w:r>
    </w:p>
    <w:p>
      <w:pPr>
        <w:pStyle w:val="ListBullet"/>
      </w:pPr>
      <w:r>
        <w:t xml:space="preserve">2026-05-06T04:55:00Z — cloudwatch-heartbeat exit:TIMEOUT NOT_CONFIRMED 2nd-consecutive-cycle. killed 4 zombie aws.exe (PIDs 20036/67344/74328/81660). boto3 hung 20s with </w:t>
      </w:r>
      <w:r>
        <w:t>AWS_EC2_METADATA_DISABLED=true + connect_timeout=3 + read_timeout=8</w:t>
      </w:r>
      <w:r>
        <w:t>. DNS+HTTPS to monitoring.us-east-1.amazonaws.com fine (404 expected). hang is in boto3 client init or signing on Windows</w:t>
      </w:r>
    </w:p>
    <w:p>
      <w:pPr>
        <w:pStyle w:val="ListBullet"/>
      </w:pPr>
      <w:r>
        <w:t>2026-05-06T04:55:30Z — clarification — prior cycle's heartbeat (byvh1lcf4) confirmed-late at 04:54:59Z exit:0 with ~20min latency. deadman clock reset to ~2026-05-06T06:24:59Z. pattern: boto3 put_metric_data IS reaching CloudWatch but with multi-minute latency. recommend: spawn heartbeat as detached background process. did not retry to avoid stacking more hung processes (already 4 hung python.exe + 4 hung aws.exe killed)</w:t>
      </w:r>
    </w:p>
    <w:p>
      <w:pPr>
        <w:pStyle w:val="ListBullet"/>
      </w:pPr>
      <w:r>
        <w:t>2026-05-06T04:56:46Z — cloudwatch-heartbeat exit:-1 FAILED (truncated entry, no detail)</w:t>
      </w:r>
    </w:p>
    <w:p>
      <w:pPr>
        <w:pStyle w:val="ListBullet"/>
      </w:pPr>
      <w:r>
        <w:t>2026-05-07T15:45:44Z — first run after ~35h gap — async dispatch lesson applied — heartbeat fired run_in_background=true, success/fail will append HEARTBEAT_OK/HEARTBEAT_FAIL when aws CLI returns</w:t>
      </w:r>
    </w:p>
    <w:p>
      <w:r>
        <w:t>reading: orchestrator is healthy. cloudwatch-heartbeat path is the only operational soft-spot, now mitigated by always-async pattern. zero truncations / respawns / stuck across the entire 24h window.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watchdog (F:/TITAN/plans/watchdog.log)</w:t>
      </w:r>
    </w:p>
    <w:p>
      <w:r>
        <w:t>window: 2026-05-06T15:51Z → 2026-05-07T15:51Z</w:t>
      </w:r>
    </w:p>
    <w:p>
      <w:pPr>
        <w:pStyle w:val="ListBullet"/>
      </w:pPr>
      <w:r>
        <w:t>OK: 11</w:t>
      </w:r>
    </w:p>
    <w:p>
      <w:pPr>
        <w:pStyle w:val="ListBullet"/>
      </w:pPr>
      <w:r>
        <w:t>WARN: 0</w:t>
      </w:r>
    </w:p>
    <w:p>
      <w:pPr>
        <w:pStyle w:val="ListBullet"/>
      </w:pPr>
      <w:r>
        <w:t>RED: 0</w:t>
      </w:r>
    </w:p>
    <w:p>
      <w:pPr>
        <w:pStyle w:val="ListBullet"/>
      </w:pPr>
      <w:r>
        <w:t>email-sent: 0 in window</w:t>
      </w:r>
    </w:p>
    <w:p>
      <w:r>
        <w:t>cycle distribution:</w:t>
      </w:r>
    </w:p>
    <w:p>
      <w:pPr>
        <w:pStyle w:val="ListBullet"/>
      </w:pPr>
      <w:r>
        <w:t>2026-05-06: 10 cycles (last at 04:33:23Z) then a ~35h silence</w:t>
      </w:r>
    </w:p>
    <w:p>
      <w:pPr>
        <w:pStyle w:val="ListBullet"/>
      </w:pPr>
      <w:r>
        <w:t xml:space="preserve">2026-05-07: 1 cycle at 15:48:36Z — labeled </w:t>
      </w:r>
      <w:r>
        <w:t>gap_since_last_entry=~35h_due_to_daily_downgrade_per_2026-05-02_directive</w:t>
      </w:r>
    </w:p>
    <w:p>
      <w:r>
        <w:t>so the daily-downgrade directive that was being violated 30+ times overnight on 05-06 finally took hold sometime after 04:33Z. between 04:33Z 05-06 and 15:48Z 05-07 there are no watchdog cycles — exactly what the 2026-05-02 directive intended. zero RED, zero WARN, no anomalies.</w:t>
      </w:r>
    </w:p>
    <w:p>
      <w:r>
        <w:t>verbatim RED lines: NONE.</w:t>
      </w:r>
    </w:p>
    <w:p>
      <w:r>
        <w:t>persistent blind-spots flagged in 05-07 cycle:</w:t>
      </w:r>
    </w:p>
    <w:p>
      <w:pPr>
        <w:pStyle w:val="ListBullet"/>
      </w:pPr>
      <w:r>
        <w:t>heartbeat.jsonl stale 18d (2026-04-19, publisher down)</w:t>
      </w:r>
    </w:p>
    <w:p>
      <w:pPr>
        <w:pStyle w:val="ListBullet"/>
      </w:pPr>
      <w:r>
        <w:t>llm-costs.jsonl stale 18d (2026-04-19, publisher down)</w:t>
      </w:r>
    </w:p>
    <w:p>
      <w:pPr>
        <w:pStyle w:val="ListBullet"/>
      </w:pPr>
      <w:r>
        <w:t>external-spend.jsonl stale 17d (2026-04-20, publisher down)</w:t>
      </w:r>
    </w:p>
    <w:p>
      <w:pPr>
        <w:pStyle w:val="ListBullet"/>
      </w:pPr>
      <w:r>
        <w:t>aws-email-publisher WinError10061 persists ~50+ consecutive cycles</w:t>
      </w:r>
    </w:p>
    <w:p>
      <w:pPr>
        <w:pStyle w:val="ListBullet"/>
      </w:pPr>
      <w:r>
        <w:t>bj71vvwjl pgrep hook-config (Windows path missing pgrep) — observe-only</w:t>
      </w:r>
    </w:p>
    <w:p>
      <w:r>
        <w:t>Harnoor manual actions still queued (re-printed verbatim from latest cycle):</w:t>
      </w:r>
    </w:p>
    <w:p>
      <w:pPr>
        <w:pStyle w:val="ListNumber"/>
      </w:pPr>
      <w:r>
        <w:t>widen deadman alarm</w:t>
      </w:r>
    </w:p>
    <w:p>
      <w:pPr>
        <w:pStyle w:val="ListNumber"/>
      </w:pPr>
      <w:r>
        <w:t>RE-FIX scheduler cron daily-downgrade</w:t>
      </w:r>
    </w:p>
    <w:p>
      <w:pPr>
        <w:pStyle w:val="ListNumber"/>
      </w:pPr>
      <w:r>
        <w:t>rotate AWS creds (winError10061 ~50+ consecutive on email publisher)</w:t>
      </w:r>
    </w:p>
    <w:p>
      <w:pPr>
        <w:pStyle w:val="ListNumber"/>
      </w:pPr>
      <w:r>
        <w:t>commit/stash 148+ working-tree TITAN repo items</w:t>
      </w:r>
    </w:p>
    <w:p>
      <w:pPr>
        <w:pStyle w:val="ListNumber"/>
      </w:pPr>
      <w:r>
        <w:t>widen audit-cadence/swarm-orchestrator log path references post-refactor</w:t>
      </w:r>
    </w:p>
    <w:p>
      <w:pPr>
        <w:pStyle w:val="ListNumber"/>
      </w:pPr>
      <w:r>
        <w:t>restore llm-costs/heartbeat/external-spend publishers (stale 17-18d)</w:t>
      </w:r>
    </w:p>
    <w:p>
      <w:pPr>
        <w:pStyle w:val="ListNumber"/>
      </w:pPr>
      <w:r>
        <w:t>fix bj71vvwjl pgrep hook-config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claude-code-audit memos (F:/TITAN/plans/advisors/)</w:t>
      </w:r>
    </w:p>
    <w:p>
      <w:r>
        <w:t>window: yesterday 2026-05-06 — NO memo produced.</w:t>
      </w:r>
    </w:p>
    <w:p>
      <w:r>
        <w:t>audit-cadence.log shows the dispatch path:</w:t>
      </w:r>
    </w:p>
    <w:p>
      <w:pPr>
        <w:pStyle w:val="ListBullet"/>
      </w:pPr>
      <w:r>
        <w:t>2026-05-04T22:46:51Z dispatched scout-a297f6e444de7bac0 → 22:54:56Z completed | no-memo-produced</w:t>
      </w:r>
    </w:p>
    <w:p>
      <w:pPr>
        <w:pStyle w:val="ListBullet"/>
      </w:pPr>
      <w:r>
        <w:t>2026-05-05T17:09:09 NOOP — superseded by batch_jobs/claude_code_audit.py in master batch (refactor)</w:t>
      </w:r>
    </w:p>
    <w:p>
      <w:pPr>
        <w:pStyle w:val="ListBullet"/>
      </w:pPr>
      <w:r>
        <w:t>2026-05-07T15:43:47Z dispatched agentId=a8bd4fe0b9abcaa2c → 15:52:26Z completed | no-memo-produced</w:t>
      </w:r>
    </w:p>
    <w:p>
      <w:r>
        <w:t xml:space="preserve">last actual memo on disk: </w:t>
      </w:r>
      <w:r>
        <w:t>claude-code-audit-2026-05-02-0335.md</w:t>
      </w:r>
      <w:r>
        <w:t>. so memo cadence has been silently broken for 5 days — dispatcher fires, scout runs, no memo lands. that's the gap to fix.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DEPLOYED journal (F:/TITAN/plans/journal/*.md)</w:t>
      </w:r>
    </w:p>
    <w:p>
      <w:r>
        <w:t>window: 2026-05-06T15:51Z → 2026-05-07T15:51Z</w:t>
      </w:r>
    </w:p>
    <w:p>
      <w:pPr>
        <w:pStyle w:val="ListBullet"/>
      </w:pPr>
      <w:r>
        <w:t>new "DEPLOYED" headers in window: 0</w:t>
      </w:r>
    </w:p>
    <w:p>
      <w:pPr>
        <w:pStyle w:val="ListBullet"/>
      </w:pPr>
      <w:r>
        <w:t xml:space="preserve">only DEPLOYED file in journal: </w:t>
      </w:r>
      <w:r>
        <w:t>R0172-DEPLOYED-2026-04-22.md</w:t>
      </w:r>
      <w:r>
        <w:t xml:space="preserve"> (15d ago)</w:t>
      </w:r>
    </w:p>
    <w:p>
      <w:r>
        <w:t>nothing shipped in window. matches the empty task-registry status changes below.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task-registry (F:/TITAN/plans/task-registry/TASK-REGISTRY-2026-04-21.md)</w:t>
      </w:r>
    </w:p>
    <w:p>
      <w:pPr>
        <w:pStyle w:val="ListBullet"/>
      </w:pPr>
      <w:r>
        <w:t>file mtime: 2026-05-02T03:39Z (5d cold)</w:t>
      </w:r>
    </w:p>
    <w:p>
      <w:pPr>
        <w:pStyle w:val="ListBullet"/>
      </w:pPr>
      <w:r>
        <w:t>"last_updated:" rows matching 2026-05-06 or 2026-05-07: 0</w:t>
      </w:r>
    </w:p>
    <w:p>
      <w:pPr>
        <w:pStyle w:val="ListBullet"/>
      </w:pPr>
      <w:r>
        <w:t>"Status: open" lines: 0 (all rows already use "Status: closed" or "Status: default executed" or "Status: blocked on:")</w:t>
      </w:r>
    </w:p>
    <w:p>
      <w:pPr>
        <w:pStyle w:val="ListBullet"/>
      </w:pPr>
      <w:r>
        <w:t>"Status: closed" lines: 0 (same — registry uses descriptive "Status:" lines, not the literal string)</w:t>
      </w:r>
    </w:p>
    <w:p>
      <w:pPr>
        <w:pStyle w:val="ListBullet"/>
      </w:pPr>
      <w:r>
        <w:t>"Status: blocked": 0</w:t>
      </w:r>
    </w:p>
    <w:p>
      <w:r>
        <w:t>registry is frozen. no t-number activity in window.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llm-costs (F:/TITAN/logs/llm-costs.jsonl)</w:t>
      </w:r>
    </w:p>
    <w:p>
      <w:pPr>
        <w:pStyle w:val="ListBullet"/>
      </w:pPr>
      <w:r>
        <w:t>last record: 2026-04-19T06:38:12Z (titan_session_id=diag-sid-repro-20260419)</w:t>
      </w:r>
    </w:p>
    <w:p>
      <w:pPr>
        <w:pStyle w:val="ListBullet"/>
      </w:pPr>
      <w:r>
        <w:t>records in window 2026-05-06T15:51Z → 2026-05-07T15:51Z: 0</w:t>
      </w:r>
    </w:p>
    <w:p>
      <w:pPr>
        <w:pStyle w:val="ListBullet"/>
      </w:pPr>
      <w:r>
        <w:t>sum: $0.00 (publisher offline 18d — value not trustable)</w:t>
      </w:r>
    </w:p>
    <w:p>
      <w:r>
        <w:t>publisher needs restart. cost data exists upstream (Anthropic side) but no longer flowing into our jsonl.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aws cost (F:/TITAN/logs/daily-aws-cost.log)</w:t>
      </w:r>
    </w:p>
    <w:p>
      <w:r>
        <w:t>last line: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reading: 4 of last 7 daily fetches returned </w:t>
      </w:r>
      <w:r>
        <w:t>$0.00 across 0 services</w:t>
      </w:r>
      <w:r>
        <w:t xml:space="preserve"> (05-01, 05-03, 05-04, 05-06, 05-07) — that's not a real $0 spend, that's the Cost Explorer call returning empty. likely AWS creds expired or rotated locally and never refreshed. 05-05 returned MTD=$16.07 across 12 services so creds are intermittently working. ties together with the boto3 cold-start hang and the 50-consecutive WinError10061 on email — the whole AWS local-creds path needs attention.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CloudWatch Innerverse/PMF metrics (SessionDepth, HelpfulnessScore, RatingCount last 24h)</w:t>
      </w:r>
    </w:p>
    <w:p>
      <w:r>
        <w:t>unavailable — this scheduled run does not have aws CLI access from the bash environment AND boto3 cold-start hangs are still being mitigated. last published values from the 2026-05-05 nightly report described "empty datapoints last 24h (no real users, or publisher off)". no reason to expect that has changed in the past 48h.</w:t>
      </w:r>
    </w:p>
    <w:p>
      <w:r>
        <w:t>action: defer to next manual aws session or a working scheduled fetch.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pending T-numbers on Harnoor &gt;24h idle</w:t>
      </w:r>
    </w:p>
    <w:p>
      <w:r>
        <w:t>derived from registry content (file last touched 2026-05-02, so all of these are &gt;5d idle):</w:t>
      </w:r>
    </w:p>
    <w:p>
      <w:pPr>
        <w:pStyle w:val="ListBullet"/>
      </w:pPr>
      <w:r>
        <w:rPr>
          <w:b/>
        </w:rPr>
        <w:t>T002-ImprovMX-inbound</w:t>
      </w:r>
      <w:r>
        <w:t xml:space="preserve"> — paste real ImprovMX token into the prebuilt UPSERT cmd in </w:t>
      </w:r>
      <w:r>
        <w:t>T002-improvmx-setup.md</w:t>
      </w:r>
      <w:r>
        <w:t xml:space="preserve"> step 3, then run </w:t>
      </w:r>
      <w:r>
        <w:t>bash F:/TITAN/scripts/improvmx-verify.sh</w:t>
      </w:r>
    </w:p>
    <w:p>
      <w:pPr>
        <w:pStyle w:val="ListBullet"/>
      </w:pPr>
      <w:r>
        <w:rPr>
          <w:b/>
        </w:rPr>
        <w:t>T003-Google-creds</w:t>
      </w:r>
      <w:r>
        <w:t xml:space="preserve"> — create Google OAuth client at console.cloud.google.com per </w:t>
      </w:r>
      <w:r>
        <w:t>F:/TITAN/secrets/cognito-google-placeholder.txt</w:t>
      </w:r>
    </w:p>
    <w:p>
      <w:pPr>
        <w:pStyle w:val="ListBullet"/>
      </w:pPr>
      <w:r>
        <w:rPr>
          <w:b/>
        </w:rPr>
        <w:t>T003-Apple-creds</w:t>
      </w:r>
      <w:r>
        <w:t xml:space="preserve"> — create Apple Sign-In Services ID + .p8 key (needs paid Apple Developer account)</w:t>
      </w:r>
    </w:p>
    <w:p>
      <w:pPr>
        <w:pStyle w:val="ListBullet"/>
      </w:pPr>
      <w:r>
        <w:rPr>
          <w:b/>
        </w:rPr>
        <w:t>T003-Resend-SMTP</w:t>
      </w:r>
      <w:r>
        <w:t xml:space="preserve"> — verify silentinfinity.com with Resend + swap pool </w:t>
      </w:r>
      <w:r>
        <w:t>EmailSendingAccount</w:t>
      </w:r>
      <w:r>
        <w:t xml:space="preserve"> to DEVELOPER (currently on Cognito default sender, 50/day SES sandbox)</w:t>
      </w:r>
    </w:p>
    <w:p>
      <w:pPr>
        <w:pStyle w:val="ListBullet"/>
      </w:pPr>
      <w:r>
        <w:rPr>
          <w:b/>
        </w:rPr>
        <w:t>T004 admin-dashboard auth</w:t>
      </w:r>
      <w:r>
        <w:t xml:space="preserve"> — choose Bearer ADMIN_TOKEN (1-day ship) vs Cognito-gated (3-day ship); default ship ADMIN_TOKEN today, upgrade later</w:t>
      </w:r>
    </w:p>
    <w:p>
      <w:r>
        <w:t>all five are blocked on Harnoor manual action. nothing TITAN can finish autonomously.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background SCOUT/FORGE outputs (Temp/claude/*/tasks last 24h)</w:t>
      </w:r>
    </w:p>
    <w:p>
      <w:pPr>
        <w:pStyle w:val="ListBullet"/>
      </w:pPr>
      <w:r>
        <w:t>count: 36 task output files mtime within last 24h</w:t>
      </w:r>
    </w:p>
    <w:p>
      <w:pPr>
        <w:pStyle w:val="ListBullet"/>
      </w:pPr>
      <w:r>
        <w:t>zero-byte stuck (per swarm 04:55Z scan): 0 (12 zero-byte ephemerals were transient self-spawn pattern, all self-cleared)</w:t>
      </w:r>
    </w:p>
    <w:p>
      <w:pPr>
        <w:pStyle w:val="ListBullet"/>
      </w:pPr>
      <w:r>
        <w:t>substantive_new_agent_transcripts: 0 per swarm</w:t>
      </w:r>
    </w:p>
    <w:p>
      <w:r>
        <w:t>reading: dispatcher fired plenty of agents but nothing produced actionable artifacts that landed in plans/ or journal/. aligns with the no-memo-produced pattern on the claude-code-audit dispatches.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persistent blind-spots (carried from prior reports)</w:t>
      </w:r>
    </w:p>
    <w:p>
      <w:pPr>
        <w:pStyle w:val="ListBullet"/>
      </w:pPr>
      <w:r>
        <w:t>llm-costs.jsonl publisher dead 18d</w:t>
      </w:r>
    </w:p>
    <w:p>
      <w:pPr>
        <w:pStyle w:val="ListBullet"/>
      </w:pPr>
      <w:r>
        <w:t>heartbeat.jsonl publisher dead 18d</w:t>
      </w:r>
    </w:p>
    <w:p>
      <w:pPr>
        <w:pStyle w:val="ListBullet"/>
      </w:pPr>
      <w:r>
        <w:t>external-spend.jsonl publisher dead 17d</w:t>
      </w:r>
    </w:p>
    <w:p>
      <w:pPr>
        <w:pStyle w:val="ListBullet"/>
      </w:pPr>
      <w:r>
        <w:t>aws-email-publisher WinError10061 50+ consecutive</w:t>
      </w:r>
    </w:p>
    <w:p>
      <w:pPr>
        <w:pStyle w:val="ListBullet"/>
      </w:pPr>
      <w:r>
        <w:t>aws CLI returning $0/0 services intermittently (likely creds same root cause)</w:t>
      </w:r>
    </w:p>
    <w:p>
      <w:pPr>
        <w:pStyle w:val="ListBullet"/>
      </w:pPr>
      <w:r>
        <w:t>claude-code-audit memo not landing despite dispatcher firing (5d gap on memos, 2 dispatches confirmed completed but no-memo)</w:t>
      </w:r>
    </w:p>
    <w:p>
      <w:pPr>
        <w:pStyle w:val="ListBullet"/>
      </w:pPr>
      <w:r>
        <w:t>working-tree TITAN repo: 148+ uncommitted items</w:t>
      </w:r>
    </w:p>
    <w:p>
      <w:pPr>
        <w:pStyle w:val="ListBullet"/>
      </w:pPr>
      <w:r>
        <w:t>bj71vvwjl pgrep hook noise (observe-only, no respawn)</w:t>
      </w:r>
    </w:p>
    <w:p>
      <w:pPr>
        <w:pStyle w:val="ListBullet"/>
      </w:pPr>
      <w:r>
        <w:t>registry frozen 5d (no T-number progress logged)</w:t>
      </w:r>
    </w:p>
    <w:p>
      <w:pPr>
        <w:pStyle w:val="ListBullet"/>
      </w:pPr>
      <w:r>
        <w:t>DEPLOYED journal frozen 15d (no R-number ships logged)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changed vs 2026-05-05 nightly</w:t>
      </w:r>
    </w:p>
    <w:p>
      <w:pPr>
        <w:pStyle w:val="ListBullet"/>
      </w:pPr>
      <w:r>
        <w:t>daily-downgrade FINALLY held overnight 2026-05-06 → 2026-05-07 (35h watchdog gap as designed) — improvement</w:t>
      </w:r>
    </w:p>
    <w:p>
      <w:pPr>
        <w:pStyle w:val="ListBullet"/>
      </w:pPr>
      <w:r>
        <w:t>cloudwatch-heartbeat now async-by-default — improvement (no more orchestrator block)</w:t>
      </w:r>
    </w:p>
    <w:p>
      <w:pPr>
        <w:pStyle w:val="ListBullet"/>
      </w:pPr>
      <w:r>
        <w:t>claude-code-audit memo path silently broken — regression (last good memo 2026-05-02, dispatcher firing but producing no memo)</w:t>
      </w:r>
    </w:p>
    <w:p>
      <w:pPr>
        <w:pStyle w:val="ListBullet"/>
      </w:pPr>
      <w:r>
        <w:t>aws CLI starting to return $0/0 services like email path — regression (creds rot)</w:t>
      </w:r>
    </w:p>
    <w:p>
      <w:pPr>
        <w:pStyle w:val="ListBullet"/>
      </w:pPr>
      <w:r>
        <w:t>task registry + journal still frozen — no change</w:t>
      </w:r>
    </w:p>
    <w:p>
      <w:pPr>
        <w:pStyle w:val="ListBullet"/>
      </w:pPr>
      <w:r>
        <w:t>36 background task outputs in window vs 0 substantive on 2026-05-05 — slight uptick in dispatch activity, no shipping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recommended next manual moves (no action taken — report only)</w:t>
      </w:r>
    </w:p>
    <w:p>
      <w:pPr>
        <w:pStyle w:val="ListNumber"/>
      </w:pPr>
      <w:r>
        <w:t>fix the claude-code-audit no-memo-produced regression (dispatcher fires but memo never written — likely the batch_jobs/claude_code_audit.py path post-2026-05-05 refactor isn't writing to advisors/)</w:t>
      </w:r>
    </w:p>
    <w:p>
      <w:pPr>
        <w:pStyle w:val="ListNumber"/>
      </w:pPr>
      <w:r>
        <w:t>rotate/refresh local AWS creds — both email-publisher and cost-fetch are degrading</w:t>
      </w:r>
    </w:p>
    <w:p>
      <w:pPr>
        <w:pStyle w:val="ListNumber"/>
      </w:pPr>
      <w:r>
        <w:t>restart the 3 dead publishers (llm-costs, heartbeat, external-spend)</w:t>
      </w:r>
    </w:p>
    <w:p>
      <w:pPr>
        <w:pStyle w:val="ListNumber"/>
      </w:pPr>
      <w:r>
        <w:t>commit-or-stash the 148+ working-tree items</w:t>
      </w:r>
    </w:p>
    <w:p>
      <w:pPr>
        <w:pStyle w:val="ListNumber"/>
      </w:pPr>
      <w:r>
        <w:t>clear the 5 idle T-numbers on Harnoor (T002-ImprovMX, T003 Google/Apple/Resend, T004)</w:t>
      </w:r>
    </w:p>
    <w:p>
      <w:r>
        <w:t>none of this needs autonomous action overnight — all are deliberate human-loop items.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t>generated by nightly-report-writer · scheduled-task · Haiku-only budget · runtime ~bound to &lt;90s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