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20260418-160445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2026-04-18T16:04:45.973106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