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20260514-094558</w:t>
      </w:r>
    </w:p>
    <w:p>
      <w:r>
        <w:rPr>
          <w:b/>
        </w:rPr>
        <w:t>Session:</w:t>
      </w:r>
      <w:r>
        <w:t xml:space="preserve"> 117f3fc2-1897-47a3-b568-042f69990115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2026-05-14T09:45:58.135410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C:\Users\Harnoor\.claude\projects\C--Users-Harnoor-Desktop-Trillionair-Trillionaire-Trillionaire\117f3fc2-1897-47a3-b568-042f69990115.jsonl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