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20260419-161600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2026-04-19T16:16:00.984411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