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20260516-141722</w:t>
      </w:r>
    </w:p>
    <w:p>
      <w:r>
        <w:rPr>
          <w:b/>
        </w:rPr>
        <w:t>Session:</w:t>
      </w:r>
      <w:r>
        <w:t xml:space="preserve"> f6ca2fcf-3dce-4e16-ba6b-b2aaf65106d2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2026-05-16T14:17:22.136880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C:\Users\Harnoor\.claude\projects\C--Users-Harnoor-Desktop-Trillionair-Trillionaire-Trillionaire\f6ca2fcf-3dce-4e16-ba6b-b2aaf65106d2.jsonl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