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Your subconscious finally has a comic book.</w:t>
      </w:r>
    </w:p>
    <w:p>
      <w:r>
        <w:rPr>
          <w:b/>
        </w:rPr>
        <w:t>Dreams, the morbidly addictive dream-illustrator from Innerverse, turns the 60 seconds after you wake up into a personal graphic novel only you will ever read.</w:t>
      </w:r>
    </w:p>
    <w:p>
      <w:r>
        <w:t xml:space="preserve">WASHINGTON, D.C. — Today Innerverse launched </w:t>
      </w:r>
      <w:r>
        <w:rPr>
          <w:b/>
        </w:rPr>
        <w:t>Dreams</w:t>
      </w:r>
      <w:r>
        <w:t>, a single-purpose mobile web app that transforms the half-remembered fragments of your sleep into a hand-drawn-feeling comic panel — every morning, automatically, forever. There is no feed. There are no friends. There is no algorithm. There is only you, your bed, and the quiet horror of seeing what your mind made last night rendered as a piece of art.</w:t>
      </w:r>
    </w:p>
    <w:p>
      <w:r>
        <w:t>Most "dream journals" are checkbox apps that collect dust by Wednesday. The problem isn't motivation — it's that typing about a dream feels like homework, and reading it back two weeks later is boring. Dreams solves both. You mumble for sixty seconds (or type two lines) before your feet hit the floor. By the time you've brushed your teeth, your dream is a panel: indigo skies, a single suggestive figure, a glyph in the corner. Underneath: one sentence of interpretation, and one recurring symbol the app has now seen three mornings in a row.</w:t>
      </w:r>
    </w:p>
    <w:p>
      <w:r>
        <w:t xml:space="preserve">"I opened it on a Tuesday after a dream about my grandmother baking something orange in a kitchen I'd never seen," said Harnoor S., an early user in the D.C. area. "The app drew it. Not literally — it drew the </w:t>
      </w:r>
      <w:r>
        <w:rPr>
          <w:i/>
        </w:rPr>
        <w:t>feeling</w:t>
      </w:r>
      <w:r>
        <w:t>. A warm circle, a doorway, ash at the edges. Then it told me the orange had shown up four times this month. I sat on my bed for ten minutes. I have not missed a morning since."</w:t>
      </w:r>
    </w:p>
    <w:p>
      <w:r>
        <w:t>Dreams runs entirely on your device. Nothing leaves your phone. There are no accounts, no exports, no sharing buttons — by design. The app is built around a single behavioral truth: people are infinitely more curious about themselves than about anyone else, and that curiosity, fed daily, becomes a ritual.</w:t>
      </w:r>
    </w:p>
    <w:p>
      <w:r>
        <w:t>The first panel takes thirty seconds to make. The hundredth one is the one you can't stop thinking about — because by then the symbols have started repeating, and you've begun to suspect your own mind is trying to tell you something.</w:t>
      </w:r>
    </w:p>
    <w:p>
      <w:r>
        <w:t xml:space="preserve">Dreams is free at </w:t>
      </w:r>
      <w:r>
        <w:rPr>
          <w:b/>
        </w:rPr>
        <w:t>dreams.silentinfinity.com</w:t>
      </w:r>
      <w:r>
        <w:t>. Open it tomorrow morning, before you check anything else.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