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advisors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advisors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