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nightly report — 2026-04-27</w:t>
      </w:r>
    </w:p>
    <w:p>
      <w:r>
        <w:t>generated 11:54Z by nightly-report-writer · window: 2026-04-26T11:54Z → 2026-04-27T11:54Z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tldr</w:t>
      </w:r>
    </w:p>
    <w:p>
      <w:r>
        <w:t>swarm clean overnight — 0 truncations, 0 respawns, 0 stuck across 55 health-checks. watchdog 34 cycles, all WARN-status (heartbeat blind-spots), 0 RED. four claude-code audits landed (cycles 15→18), 9 new T-tasks filed (T058-T066), v2.1.119 still ceiling. registry stable at 68 task headings since 04:33Z. no DEPLOYED journal entries in window. llm-costs.jsonl still stale 8d (persistent gap). aws MTD $69.70.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swarm-orchestrator (last 24h)</w:t>
      </w:r>
    </w:p>
    <w:p>
      <w:pPr>
        <w:pStyle w:val="ListBullet"/>
      </w:pPr>
      <w:r>
        <w:t>entries: 103 lines · 55 health-check runs · ~27min cadence avg</w:t>
      </w:r>
    </w:p>
    <w:p>
      <w:pPr>
        <w:pStyle w:val="ListBullet"/>
      </w:pPr>
      <w:r>
        <w:t xml:space="preserve">truncations: </w:t>
      </w:r>
      <w:r>
        <w:rPr>
          <w:b/>
        </w:rPr>
        <w:t>0</w:t>
      </w:r>
      <w:r>
        <w:t xml:space="preserve"> · respawns: </w:t>
      </w:r>
      <w:r>
        <w:rPr>
          <w:b/>
        </w:rPr>
        <w:t>0</w:t>
      </w:r>
      <w:r>
        <w:t xml:space="preserve"> · stuck agents: </w:t>
      </w:r>
      <w:r>
        <w:rPr>
          <w:b/>
        </w:rPr>
        <w:t>0</w:t>
      </w:r>
    </w:p>
    <w:p>
      <w:pPr>
        <w:pStyle w:val="ListBullet"/>
      </w:pPr>
      <w:r>
        <w:t>session count range: 120 → 400 (peak ~07:30Z, currently 277)</w:t>
      </w:r>
    </w:p>
    <w:p>
      <w:pPr>
        <w:pStyle w:val="ListBullet"/>
      </w:pPr>
      <w:r>
        <w:t>in-progress tasks: 0 throughout window</w:t>
      </w:r>
    </w:p>
    <w:p>
      <w:pPr>
        <w:pStyle w:val="ListBullet"/>
      </w:pPr>
      <w:r>
        <w:t>registry size: stable at 68 task headings — no growth since 04:33Z when T064-T066 added</w:t>
      </w:r>
    </w:p>
    <w:p>
      <w:pPr>
        <w:pStyle w:val="ListBullet"/>
      </w:pPr>
      <w:r>
        <w:t>last entry: 2026-04-27T11:52:55Z health-check-run, swarm healthy, nothing to respawn</w:t>
      </w:r>
    </w:p>
    <w:p>
      <w:pPr>
        <w:pStyle w:val="ListBullet"/>
      </w:pPr>
      <w:r>
        <w:t>cloudwatch heartbeat: exit:0 every cycle (deadman alarm reset clean)</w:t>
      </w:r>
    </w:p>
    <w:p>
      <w:pPr>
        <w:pStyle w:val="ListBullet"/>
      </w:pPr>
      <w:r>
        <w:t>gmail-bridge poll cycles: clean JSON terminations, retries=0, failed_manual=0, outbox=2 stable</w:t>
      </w:r>
    </w:p>
    <w:p>
      <w:r>
        <w:t>verdict — swarm boring in the good way.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watchdog (last 24h)</w:t>
      </w:r>
    </w:p>
    <w:p>
      <w:pPr>
        <w:pStyle w:val="ListBullet"/>
      </w:pPr>
      <w:r>
        <w:t xml:space="preserve">entries: 34 lines · all </w:t>
      </w:r>
      <w:r>
        <w:t>| WARN |</w:t>
      </w:r>
      <w:r>
        <w:t xml:space="preserve"> status · 0 RED, 0 OK</w:t>
      </w:r>
    </w:p>
    <w:p>
      <w:pPr>
        <w:pStyle w:val="ListBullet"/>
      </w:pPr>
      <w:r>
        <w:t>WARN consecutive counter: 121 → 145 (24 cycles in window, normal cadence)</w:t>
      </w:r>
    </w:p>
    <w:p>
      <w:pPr>
        <w:pStyle w:val="ListBullet"/>
      </w:pPr>
      <w:r>
        <w:t>pattern: every cycle reports "swarm HEALTHY" but flags persistent blind-spots — escalation ceiling already hit at cycle 3, no re-email</w:t>
      </w:r>
    </w:p>
    <w:p>
      <w:pPr>
        <w:pStyle w:val="ListBullet"/>
      </w:pPr>
      <w:r>
        <w:t>persistent blind-spots flagged every cycle:</w:t>
      </w:r>
    </w:p>
    <w:p>
      <w:pPr>
        <w:pStyle w:val="ListBullet"/>
      </w:pPr>
      <w:r>
        <w:t>llm-costs.jsonl stale since 2026-04-19 (8 days, persistent)</w:t>
      </w:r>
    </w:p>
    <w:p>
      <w:pPr>
        <w:pStyle w:val="ListBullet"/>
      </w:pPr>
      <w:r>
        <w:t>logs/heartbeat.jsonl stale Apr19 (creds-expired)</w:t>
      </w:r>
    </w:p>
    <w:p>
      <w:pPr>
        <w:pStyle w:val="ListBullet"/>
      </w:pPr>
      <w:r>
        <w:t>state/heartbeat.jsonl absent (persistent)</w:t>
      </w:r>
    </w:p>
    <w:p>
      <w:pPr>
        <w:pStyle w:val="ListBullet"/>
      </w:pPr>
      <w:r>
        <w:t>email-publisher conn-refused WinError 10061 (persistent)</w:t>
      </w:r>
    </w:p>
    <w:p>
      <w:pPr>
        <w:pStyle w:val="ListBullet"/>
      </w:pPr>
      <w:r>
        <w:t>transient noise: 1 missed-cadence event 19:32Z (3-cycles-skipped task-runner gap, recovered next cycle)</w:t>
      </w:r>
    </w:p>
    <w:p>
      <w:pPr>
        <w:pStyle w:val="ListBullet"/>
      </w:pPr>
      <w:r>
        <w:t>1 audit-cadence stale recovery 07:53Z — 3h13min gap on cycle 144, refreshed-to-1min on cycle 145</w:t>
      </w:r>
    </w:p>
    <w:p>
      <w:pPr>
        <w:pStyle w:val="ListBullet"/>
      </w:pPr>
      <w:r>
        <w:t>no zero-byte truncations &gt;10min · no large-jsonl &gt;50MB · external-spend.jsonl unchanged</w:t>
      </w:r>
    </w:p>
    <w:p>
      <w:r>
        <w:t>verdict — health-signal floor consistent, blind-spots known and unchanged.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verbatim RED watchdog lines</w:t>
      </w:r>
    </w:p>
    <w:p>
      <w:r>
        <w:rPr>
          <w:b/>
        </w:rPr>
        <w:t>none in window</w:t>
      </w:r>
      <w:r>
        <w:t xml:space="preserve"> — 0 actual </w:t>
      </w:r>
      <w:r>
        <w:t>| RED |</w:t>
      </w:r>
      <w:r>
        <w:t xml:space="preserve"> status entries. (earlier substring matches against "RED" were from text like "no RED escalation" inside WARN payloads.)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claude-code audits (yesterday + this morning)</w:t>
      </w:r>
    </w:p>
    <w:p>
      <w:r>
        <w:t xml:space="preserve">four cycles in window — auditor SCOUT, baseline </w:t>
      </w:r>
      <w:r>
        <w:t>CLAUDE-CODE-ARCHITECTURE-DEEP-DIVE-2026-04-22.md</w:t>
      </w:r>
      <w:r>
        <w:t>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cycle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timestamp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version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regressions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T-numbers filed</w:t>
            </w:r>
          </w:p>
        </w:tc>
      </w:tr>
      <w:tr>
        <w:tc>
          <w:tcPr>
            <w:tcW w:type="dxa" w:w="1728"/>
          </w:tcPr>
          <w:p>
            <w:r/>
            <w:r>
              <w:t>15</w:t>
            </w:r>
          </w:p>
        </w:tc>
        <w:tc>
          <w:tcPr>
            <w:tcW w:type="dxa" w:w="1728"/>
          </w:tcPr>
          <w:p>
            <w:r/>
            <w:r>
              <w:t>2026-04-26 10:20 UTC</w:t>
            </w:r>
          </w:p>
        </w:tc>
        <w:tc>
          <w:tcPr>
            <w:tcW w:type="dxa" w:w="1728"/>
          </w:tcPr>
          <w:p>
            <w:r/>
            <w:r>
              <w:t>v2.1.119</w:t>
            </w:r>
          </w:p>
        </w:tc>
        <w:tc>
          <w:tcPr>
            <w:tcW w:type="dxa" w:w="1728"/>
          </w:tcPr>
          <w:p>
            <w:r/>
            <w:r>
              <w:t>0</w:t>
            </w:r>
          </w:p>
        </w:tc>
        <w:tc>
          <w:tcPr>
            <w:tcW w:type="dxa" w:w="1728"/>
          </w:tcPr>
          <w:p>
            <w:r/>
            <w:r>
              <w:t>T055, T056, T057</w:t>
            </w:r>
          </w:p>
        </w:tc>
      </w:tr>
      <w:tr>
        <w:tc>
          <w:tcPr>
            <w:tcW w:type="dxa" w:w="1728"/>
          </w:tcPr>
          <w:p>
            <w:r/>
            <w:r>
              <w:t>16</w:t>
            </w:r>
          </w:p>
        </w:tc>
        <w:tc>
          <w:tcPr>
            <w:tcW w:type="dxa" w:w="1728"/>
          </w:tcPr>
          <w:p>
            <w:r/>
            <w:r>
              <w:t>2026-04-26 16:19 UTC</w:t>
            </w:r>
          </w:p>
        </w:tc>
        <w:tc>
          <w:tcPr>
            <w:tcW w:type="dxa" w:w="1728"/>
          </w:tcPr>
          <w:p>
            <w:r/>
            <w:r>
              <w:t>v2.1.119</w:t>
            </w:r>
          </w:p>
        </w:tc>
        <w:tc>
          <w:tcPr>
            <w:tcW w:type="dxa" w:w="1728"/>
          </w:tcPr>
          <w:p>
            <w:r/>
            <w:r>
              <w:t>0</w:t>
            </w:r>
          </w:p>
        </w:tc>
        <w:tc>
          <w:tcPr>
            <w:tcW w:type="dxa" w:w="1728"/>
          </w:tcPr>
          <w:p>
            <w:r/>
            <w:r>
              <w:t>T058, T059, T060</w:t>
            </w:r>
          </w:p>
        </w:tc>
      </w:tr>
      <w:tr>
        <w:tc>
          <w:tcPr>
            <w:tcW w:type="dxa" w:w="1728"/>
          </w:tcPr>
          <w:p>
            <w:r/>
            <w:r>
              <w:t>17</w:t>
            </w:r>
          </w:p>
        </w:tc>
        <w:tc>
          <w:tcPr>
            <w:tcW w:type="dxa" w:w="1728"/>
          </w:tcPr>
          <w:p>
            <w:r/>
            <w:r>
              <w:t>2026-04-26 22:19 UTC</w:t>
            </w:r>
          </w:p>
        </w:tc>
        <w:tc>
          <w:tcPr>
            <w:tcW w:type="dxa" w:w="1728"/>
          </w:tcPr>
          <w:p>
            <w:r/>
            <w:r>
              <w:t>v2.1.119</w:t>
            </w:r>
          </w:p>
        </w:tc>
        <w:tc>
          <w:tcPr>
            <w:tcW w:type="dxa" w:w="1728"/>
          </w:tcPr>
          <w:p>
            <w:r/>
            <w:r>
              <w:t>0</w:t>
            </w:r>
          </w:p>
        </w:tc>
        <w:tc>
          <w:tcPr>
            <w:tcW w:type="dxa" w:w="1728"/>
          </w:tcPr>
          <w:p>
            <w:r/>
            <w:r>
              <w:t>T061, T062, T063</w:t>
            </w:r>
          </w:p>
        </w:tc>
      </w:tr>
      <w:tr>
        <w:tc>
          <w:tcPr>
            <w:tcW w:type="dxa" w:w="1728"/>
          </w:tcPr>
          <w:p>
            <w:r/>
            <w:r>
              <w:t>18</w:t>
            </w:r>
          </w:p>
        </w:tc>
        <w:tc>
          <w:tcPr>
            <w:tcW w:type="dxa" w:w="1728"/>
          </w:tcPr>
          <w:p>
            <w:r/>
            <w:r>
              <w:t>2026-04-27 04:19 UTC</w:t>
            </w:r>
          </w:p>
        </w:tc>
        <w:tc>
          <w:tcPr>
            <w:tcW w:type="dxa" w:w="1728"/>
          </w:tcPr>
          <w:p>
            <w:r/>
            <w:r>
              <w:t>v2.1.119</w:t>
            </w:r>
          </w:p>
        </w:tc>
        <w:tc>
          <w:tcPr>
            <w:tcW w:type="dxa" w:w="1728"/>
          </w:tcPr>
          <w:p>
            <w:r/>
            <w:r>
              <w:t>0</w:t>
            </w:r>
          </w:p>
        </w:tc>
        <w:tc>
          <w:tcPr>
            <w:tcW w:type="dxa" w:w="1728"/>
          </w:tcPr>
          <w:p>
            <w:r/>
            <w:r>
              <w:t>T064, T065, T066</w:t>
            </w:r>
          </w:p>
        </w:tc>
      </w:tr>
    </w:tbl>
    <w:p/>
    <w:p>
      <w:r>
        <w:t>key findings across cycles:</w:t>
      </w:r>
    </w:p>
    <w:p>
      <w:pPr>
        <w:pStyle w:val="ListBullet"/>
      </w:pPr>
      <w:r>
        <w:rPr>
          <w:b/>
        </w:rPr>
        <w:t>v2.1.119 ceiling holds</w:t>
      </w:r>
      <w:r>
        <w:t xml:space="preserve"> — no new release in any 6h window. v2.1.120 still rolled back, 8 regressions open per gist.github.com/yurukusa/a866b4cd2976486156a00c190c39cef6 (last updated 2026-04-25)</w:t>
      </w:r>
    </w:p>
    <w:p>
      <w:pPr>
        <w:pStyle w:val="ListBullet"/>
      </w:pPr>
      <w:r>
        <w:rPr>
          <w:b/>
        </w:rPr>
        <w:t>conflicting signal cycle 18</w:t>
      </w:r>
      <w:r>
        <w:t xml:space="preserve"> — npm WebSearch snippet claimed v2.1.120 "last published 2 hours ago" but releasebot.io confirms v2.1.119 latest. assessed stale index data. T064 filed: tripwire + primary-source requirement</w:t>
      </w:r>
    </w:p>
    <w:p>
      <w:pPr>
        <w:pStyle w:val="ListBullet"/>
      </w:pPr>
      <w:r>
        <w:rPr>
          <w:b/>
        </w:rPr>
        <w:t>anthropic verbosity-cap postmortem (cycle 17)</w:t>
      </w:r>
      <w:r>
        <w:t xml:space="preserve"> — confirmed 3% eval-suite quality drop from 25-word verbosity cap (March-April 2026 regressions: reasoning-effort, cache-bug, verbosity). T056 escalated HIGH urgency → T061 audits SI prompt for brevity constraints</w:t>
      </w:r>
    </w:p>
    <w:p>
      <w:pPr>
        <w:pStyle w:val="ListBullet"/>
      </w:pPr>
      <w:r>
        <w:rPr>
          <w:b/>
        </w:rPr>
        <w:t>DISABLE_UPDATES env var (v2.1.118) noted cycle 18</w:t>
      </w:r>
      <w:r>
        <w:t xml:space="preserve"> — T066 annotates T030 to set DISABLE_UPDATES=true post-upgrade</w:t>
      </w:r>
    </w:p>
    <w:p>
      <w:pPr>
        <w:pStyle w:val="ListBullet"/>
      </w:pPr>
      <w:r>
        <w:rPr>
          <w:b/>
        </w:rPr>
        <w:t>skills/_manifest.json gap</w:t>
      </w:r>
      <w:r>
        <w:t xml:space="preserve"> — cycle 18 confirms ~/.claude/skills/ absent locally; T065 force-verifies skills_loader.py manifest to close T046</w:t>
      </w:r>
    </w:p>
    <w:p>
      <w:pPr>
        <w:pStyle w:val="ListBullet"/>
      </w:pPr>
      <w:r>
        <w:rPr>
          <w:b/>
        </w:rPr>
        <w:t>architectural signal</w:t>
      </w:r>
      <w:r>
        <w:t xml:space="preserve"> — TITAN has no behavioral evaluation suite. CC's caught the verbosity cap in 4 days. T062 stub filed.</w:t>
      </w:r>
    </w:p>
    <w:p>
      <w:pPr>
        <w:pStyle w:val="ListBullet"/>
      </w:pPr>
      <w:r>
        <w:t>local TITAN install still v2.1.49 (70-version gap, T030 gated behind T042+T049)</w:t>
      </w:r>
    </w:p>
    <w:p>
      <w:r>
        <w:t>verdict — boring on version, useful on architecture. SCOUT is doing the right work.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DEPLOYED journal (last 24h)</w:t>
      </w:r>
    </w:p>
    <w:p>
      <w:r>
        <w:rPr>
          <w:b/>
        </w:rPr>
        <w:t>nothing.</w:t>
      </w:r>
      <w:r>
        <w:t xml:space="preserve"> journal dir contains one historical file only — </w:t>
      </w:r>
      <w:r>
        <w:t>R0172-DEPLOYED-2026-04-22.md</w:t>
      </w:r>
      <w:r>
        <w:t xml:space="preserve"> (5 days old). no new R-numbers shipped overnight.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task registry motion (last_updated yesterday/today)</w:t>
      </w:r>
    </w:p>
    <w:p>
      <w:r>
        <w:t xml:space="preserve">registry: </w:t>
      </w:r>
      <w:r>
        <w:t>F:/TITAN/plans/task-registry/TASK-REGISTRY-2026-04-21.md</w:t>
      </w:r>
      <w:r>
        <w:t xml:space="preserve"> · 68 task headings, 0 in_progress</w:t>
      </w:r>
    </w:p>
    <w:p>
      <w:r>
        <w:rPr>
          <w:b/>
        </w:rPr>
        <w:t>12 tasks last_updated 2026-04-26:</w:t>
      </w:r>
    </w:p>
    <w:p>
      <w:pPr>
        <w:pStyle w:val="ListBullet"/>
      </w:pPr>
      <w:r>
        <w:t>T052 — v2.1.120 rollback confirmation + hard upper-bound version pin (TITAN)</w:t>
      </w:r>
    </w:p>
    <w:p>
      <w:pPr>
        <w:pStyle w:val="ListBullet"/>
      </w:pPr>
      <w:r>
        <w:t>T053 — port checkpoint pre-action snapshot to SI personalization sentinel writes</w:t>
      </w:r>
    </w:p>
    <w:p>
      <w:pPr>
        <w:pStyle w:val="ListBullet"/>
      </w:pPr>
      <w:r>
        <w:t>T054 — candidate pattern 15 (mid-session harness reminders) → baseline memo appendix</w:t>
      </w:r>
    </w:p>
    <w:p>
      <w:pPr>
        <w:pStyle w:val="ListBullet"/>
      </w:pPr>
      <w:r>
        <w:t>T055 — duration_ms hook telemetry note → T029, T034</w:t>
      </w:r>
    </w:p>
    <w:p>
      <w:pPr>
        <w:pStyle w:val="ListBullet"/>
      </w:pPr>
      <w:r>
        <w:t>T056 — verbosity-intelligence tradeoff criterion → SI feature readiness standard</w:t>
      </w:r>
    </w:p>
    <w:p>
      <w:pPr>
        <w:pStyle w:val="ListBullet"/>
      </w:pPr>
      <w:r>
        <w:t>T057 — computer-use CLI as blast-radius flag → TITAN skill authoring guidelines</w:t>
      </w:r>
    </w:p>
    <w:p>
      <w:pPr>
        <w:pStyle w:val="ListBullet"/>
      </w:pPr>
      <w:r>
        <w:t>T058 — annotate T030+T026 with glob/grep tool-name change risk</w:t>
      </w:r>
    </w:p>
    <w:p>
      <w:pPr>
        <w:pStyle w:val="ListBullet"/>
      </w:pPr>
      <w:r>
        <w:t>T059 — enable disableSkillShellExecution + audit 13 skills for inline shell</w:t>
      </w:r>
    </w:p>
    <w:p>
      <w:pPr>
        <w:pStyle w:val="ListBullet"/>
      </w:pPr>
      <w:r>
        <w:t>T060 — returning-user re-entry affordance to SI (pattern 9 close)</w:t>
      </w:r>
    </w:p>
    <w:p>
      <w:pPr>
        <w:pStyle w:val="ListBullet"/>
      </w:pPr>
      <w:r>
        <w:t>T061 — escalate T056 priority HIGH + audit SI system prompt for brevity constraints</w:t>
      </w:r>
    </w:p>
    <w:p>
      <w:pPr>
        <w:pStyle w:val="ListBullet"/>
      </w:pPr>
      <w:r>
        <w:t>T062 — behavioral regression test stub → SI evaluation pipeline</w:t>
      </w:r>
    </w:p>
    <w:p>
      <w:pPr>
        <w:pStyle w:val="ListBullet"/>
      </w:pPr>
      <w:r>
        <w:t>T063 — skills path verification prerequisite to T059 before inline shell audit</w:t>
      </w:r>
    </w:p>
    <w:p>
      <w:r>
        <w:rPr>
          <w:b/>
        </w:rPr>
        <w:t>3 tasks last_updated 2026-04-27:</w:t>
      </w:r>
    </w:p>
    <w:p>
      <w:pPr>
        <w:pStyle w:val="ListBullet"/>
      </w:pPr>
      <w:r>
        <w:t>T064 — v2.1.120 re-release tripwire + primary-source requirement to version monitoring (TITAN)</w:t>
      </w:r>
    </w:p>
    <w:p>
      <w:pPr>
        <w:pStyle w:val="ListBullet"/>
      </w:pPr>
      <w:r>
        <w:t>T065 — force-verify skills_loader.py manifest to close or unblock T046 (SI)</w:t>
      </w:r>
    </w:p>
    <w:p>
      <w:pPr>
        <w:pStyle w:val="ListBullet"/>
      </w:pPr>
      <w:r>
        <w:t>T066 — annotate T030 with DISABLE_UPDATES post-upgrade step (TITAN)</w:t>
      </w:r>
    </w:p>
    <w:p>
      <w:r>
        <w:t>motion theme — every new task is SCOUT audit fallout. no human-driven task edits in the window.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pending T-numbers on Harnoor (&gt;24h idle)</w:t>
      </w:r>
    </w:p>
    <w:p>
      <w:r>
        <w:t>six tasks blocked on Harnoor decision/action, all &gt;5 days idle:</w:t>
      </w:r>
    </w:p>
    <w:p>
      <w:pPr>
        <w:pStyle w:val="ListBullet"/>
      </w:pPr>
      <w:r>
        <w:rPr>
          <w:b/>
        </w:rPr>
        <w:t>T002 sub (ImprovMX inbound)</w:t>
      </w:r>
      <w:r>
        <w:t xml:space="preserve"> — last_updated 2026-04-21 · 6d idle · MX changed, awaiting Harnoor browser step at https://improvmx.com/domains/add — 6-step one-pager ready in </w:t>
      </w:r>
      <w:r>
        <w:t>T002-improvmx-setup.md</w:t>
      </w:r>
    </w:p>
    <w:p>
      <w:pPr>
        <w:pStyle w:val="ListBullet"/>
      </w:pPr>
      <w:r>
        <w:rPr>
          <w:b/>
        </w:rPr>
        <w:t>T003 (SSO provider choice)</w:t>
      </w:r>
      <w:r>
        <w:t xml:space="preserve"> — 2026-04-21 · 6d idle · cognito foundation built (pool + custom domain + magic-link lambdas live), needs provider confirm + Google/Apple/Resend creds</w:t>
      </w:r>
    </w:p>
    <w:p>
      <w:pPr>
        <w:pStyle w:val="ListBullet"/>
      </w:pPr>
      <w:r>
        <w:rPr>
          <w:b/>
        </w:rPr>
        <w:t>T004 (admin dashboard auth)</w:t>
      </w:r>
      <w:r>
        <w:t xml:space="preserve"> — open, blocked on Harnoor reply · ADMIN_TOKEN vs cognito-gated decision</w:t>
      </w:r>
    </w:p>
    <w:p>
      <w:pPr>
        <w:pStyle w:val="ListBullet"/>
      </w:pPr>
      <w:r>
        <w:rPr>
          <w:b/>
        </w:rPr>
        <w:t>T005 (voice MVP rollout)</w:t>
      </w:r>
      <w:r>
        <w:t xml:space="preserve"> — open, blocked on Harnoor reply · go-live vs 5%-cohort flag</w:t>
      </w:r>
    </w:p>
    <w:p>
      <w:pPr>
        <w:pStyle w:val="ListBullet"/>
      </w:pPr>
      <w:r>
        <w:rPr>
          <w:b/>
        </w:rPr>
        <w:t>T006 (voice M2 WebSocket timing)</w:t>
      </w:r>
      <w:r>
        <w:t xml:space="preserve"> — open, blocked on Harnoor reply · M2 slotted may 1</w:t>
      </w:r>
    </w:p>
    <w:p>
      <w:pPr>
        <w:pStyle w:val="ListBullet"/>
      </w:pPr>
      <w:r>
        <w:rPr>
          <w:b/>
        </w:rPr>
        <w:t>T008 (per-bubble feedback signal)</w:t>
      </w:r>
      <w:r>
        <w:t xml:space="preserve"> — 2026-04-21 · 6d idle · MEMO WRITTEN, awaiting approval to execute Option C+D</w:t>
      </w:r>
    </w:p>
    <w:p>
      <w:r>
        <w:t>these are the same six pending since 04-21. no new ones added overnight, none cleared.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llm cost (last 24h)</w:t>
      </w:r>
    </w:p>
    <w:p>
      <w:r>
        <w:t>F:/TITAN/logs/llm-costs.jsonl</w:t>
      </w:r>
      <w:r>
        <w:t xml:space="preserve"> — </w:t>
      </w:r>
      <w:r>
        <w:rPr>
          <w:b/>
        </w:rPr>
        <w:t>stale, last entry 2026-04-19T06:38:12</w:t>
      </w:r>
      <w:r>
        <w:t xml:space="preserve"> · 0 entries in 24h window · 8-day blind-spot persistent (flagged by watchdog every cycle)</w:t>
      </w:r>
    </w:p>
    <w:p>
      <w:r>
        <w:t>last 3 entries (historical, all 2026-04-19):</w:t>
      </w:r>
    </w:p>
    <w:p>
      <w:pPr>
        <w:pStyle w:val="ListBullet"/>
      </w:pPr>
      <w:r>
        <w:t>02:48 — claude_code, 14095 cache_read, $0.0044 USD, generate_with_session</w:t>
      </w:r>
    </w:p>
    <w:p>
      <w:pPr>
        <w:pStyle w:val="ListBullet"/>
      </w:pPr>
      <w:r>
        <w:t>03:40 — claude_code, 13860 cache_read, $0.0042 USD, generate_with_session</w:t>
      </w:r>
    </w:p>
    <w:p>
      <w:pPr>
        <w:pStyle w:val="ListBullet"/>
      </w:pPr>
      <w:r>
        <w:t>06:38 — claude_code (diag-sid-repro), 9925 cache_read, $0.0177 USD, cache_creation 1h ephemeral</w:t>
      </w:r>
    </w:p>
    <w:p>
      <w:r>
        <w:t>verdict — instrumentation gap. logger not writing. needs investigation but not tonight.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aws cost (last line)</w:t>
      </w:r>
    </w:p>
    <w:p>
      <w:r>
        <w:t>F:/TITAN/logs/daily-aws-cost.log</w:t>
      </w:r>
      <w:r>
        <w:t xml:space="preserve"> last update 2026-04-26 08:00 local: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no daily flagged &gt;$50. email publisher connection-refused (persistent, known). external-spend.jsonl stable at $55 (Perplexity $50 + Resend $5, mtime 2026-04-20).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cloudwatch Innerverse/PMF (last 24h)</w:t>
      </w:r>
    </w:p>
    <w:p>
      <w:r>
        <w:t>queried us-east-1 with 86400s period, 24h window:</w:t>
      </w:r>
    </w:p>
    <w:p>
      <w:pPr>
        <w:pStyle w:val="ListBullet"/>
      </w:pPr>
      <w:r>
        <w:rPr>
          <w:b/>
        </w:rPr>
        <w:t>SessionDepth</w:t>
      </w:r>
      <w:r>
        <w:t xml:space="preserve"> — Datapoints: </w:t>
      </w:r>
      <w:r>
        <w:t>[]</w:t>
      </w:r>
      <w:r>
        <w:t xml:space="preserve"> (no data emitted)</w:t>
      </w:r>
    </w:p>
    <w:p>
      <w:pPr>
        <w:pStyle w:val="ListBullet"/>
      </w:pPr>
      <w:r>
        <w:rPr>
          <w:b/>
        </w:rPr>
        <w:t>HelpfulnessScore</w:t>
      </w:r>
      <w:r>
        <w:t xml:space="preserve"> — Datapoints: </w:t>
      </w:r>
      <w:r>
        <w:t>[]</w:t>
      </w:r>
      <w:r>
        <w:t xml:space="preserve"> (no data emitted)</w:t>
      </w:r>
    </w:p>
    <w:p>
      <w:pPr>
        <w:pStyle w:val="ListBullet"/>
      </w:pPr>
      <w:r>
        <w:rPr>
          <w:b/>
        </w:rPr>
        <w:t>RatingCount</w:t>
      </w:r>
      <w:r>
        <w:t xml:space="preserve"> — Datapoints: </w:t>
      </w:r>
      <w:r>
        <w:t>[]</w:t>
      </w:r>
      <w:r>
        <w:t xml:space="preserve"> (no data emitted)</w:t>
      </w:r>
    </w:p>
    <w:p>
      <w:r>
        <w:t>verdict — namespace exists but no metric publication in window. either no traffic on innerverse or publisher not running. cw heartbeat IS emitting (TITAN/Watchdog Heartbeat), so creds work; this is an Innerverse-side gap.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background SCOUT/FORGE outputs (last 24h)</w:t>
      </w:r>
    </w:p>
    <w:p>
      <w:r>
        <w:t>C:/Users/Harnoor/AppData/Local/Temp/claude/.../tasks/</w:t>
      </w:r>
      <w:r>
        <w:t>:</w:t>
      </w:r>
    </w:p>
    <w:p>
      <w:pPr>
        <w:pStyle w:val="ListBullet"/>
      </w:pPr>
      <w:r>
        <w:t>238 task output files in 24h window</w:t>
      </w:r>
    </w:p>
    <w:p>
      <w:pPr>
        <w:pStyle w:val="ListBullet"/>
      </w:pPr>
      <w:r>
        <w:t>69 non-empty (&gt;1KB) · 63 substantive (&gt;10KB) · ~30 large (&gt;30KB)</w:t>
      </w:r>
    </w:p>
    <w:p>
      <w:pPr>
        <w:pStyle w:val="ListBullet"/>
      </w:pPr>
      <w:r>
        <w:t>top 5 by size:</w:t>
      </w:r>
    </w:p>
    <w:p>
      <w:pPr>
        <w:pStyle w:val="ListBullet"/>
      </w:pPr>
      <w:r>
        <w:t>598KB — bxb0no3nl (96e138d6 session) — appears to be admin-route + log-rotate forensics, mixed Bash/Glob/Grep/Read trace</w:t>
      </w:r>
    </w:p>
    <w:p>
      <w:pPr>
        <w:pStyle w:val="ListBullet"/>
      </w:pPr>
      <w:r>
        <w:t>104KB — b6qb5cwxq (748ee4c7) — TITAN public dashboard HTML render check, all endpoints HTTP=200</w:t>
      </w:r>
    </w:p>
    <w:p>
      <w:pPr>
        <w:pStyle w:val="ListBullet"/>
      </w:pPr>
      <w:r>
        <w:t>102KB — b4aqbn4ny (748ee4c7) — companion run, same dashboard probe</w:t>
      </w:r>
    </w:p>
    <w:p>
      <w:pPr>
        <w:pStyle w:val="ListBullet"/>
      </w:pPr>
      <w:r>
        <w:t>80KB — bmm133582 (96e138d6)</w:t>
      </w:r>
    </w:p>
    <w:p>
      <w:pPr>
        <w:pStyle w:val="ListBullet"/>
      </w:pPr>
      <w:r>
        <w:t>79KB — bndkoec3z (9b874c0f) — gmail-bridge inbox-watch poll JSON</w:t>
      </w:r>
    </w:p>
    <w:p>
      <w:r>
        <w:t>most volume = orchestrator's own bash slot residue + gmail-bridge poll outputs (already-tracked terminal threads, not real agent transcripts). 4 cycles of audit work explain the bulk of substantive content.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anomalies / things to look at when awake</w:t>
      </w:r>
    </w:p>
    <w:p>
      <w:pPr>
        <w:pStyle w:val="ListNumber"/>
      </w:pPr>
      <w:r>
        <w:rPr>
          <w:b/>
        </w:rPr>
        <w:t>llm-costs.jsonl 8 days stale</w:t>
      </w:r>
      <w:r>
        <w:t xml:space="preserve"> — persistent watchdog flag, no entries since 04-19. logger silently failing. low urgency unless cost surprise.</w:t>
      </w:r>
    </w:p>
    <w:p>
      <w:pPr>
        <w:pStyle w:val="ListNumber"/>
      </w:pPr>
      <w:r>
        <w:rPr>
          <w:b/>
        </w:rPr>
        <w:t>innerverse/pmf metrics empty 24h</w:t>
      </w:r>
      <w:r>
        <w:t xml:space="preserve"> — no SessionDepth/HelpfulnessScore/RatingCount publication. probably no traffic but worth a glance.</w:t>
      </w:r>
    </w:p>
    <w:p>
      <w:pPr>
        <w:pStyle w:val="ListNumber"/>
      </w:pPr>
      <w:r>
        <w:rPr>
          <w:b/>
        </w:rPr>
        <w:t>email-publisher WinError 10061</w:t>
      </w:r>
      <w:r>
        <w:t xml:space="preserve"> — daily-aws-cost can't post. persistent. cosmetic for now since report still writes.</w:t>
      </w:r>
    </w:p>
    <w:p>
      <w:pPr>
        <w:pStyle w:val="ListNumber"/>
      </w:pPr>
      <w:r>
        <w:rPr>
          <w:b/>
        </w:rPr>
        <w:t>state/heartbeat.jsonl absent</w:t>
      </w:r>
      <w:r>
        <w:t xml:space="preserve"> — never created. could matter if you ever rely on it.</w:t>
      </w:r>
    </w:p>
    <w:p>
      <w:pPr>
        <w:pStyle w:val="ListNumber"/>
      </w:pPr>
      <w:r>
        <w:rPr>
          <w:b/>
        </w:rPr>
        <w:t>conflicting v2.1.120 npm signal cycle 18</w:t>
      </w:r>
      <w:r>
        <w:t xml:space="preserve"> — primary source says v2.1.119 still latest, npm snippet says otherwise. T064 filed; check releasebot.io tomorrow before any CC upgrade.</w:t>
      </w:r>
    </w:p>
    <w:p>
      <w:pPr>
        <w:pStyle w:val="ListNumber"/>
      </w:pPr>
      <w:r>
        <w:rPr>
          <w:b/>
        </w:rPr>
        <w:t>6 tasks pending on you for 6 days</w:t>
      </w:r>
      <w:r>
        <w:t xml:space="preserve"> — T002-sub, T003, T004, T005, T006, T008 unchanged. consider a 10-min sweep.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what got done while you slept</w:t>
      </w:r>
    </w:p>
    <w:p>
      <w:pPr>
        <w:pStyle w:val="ListBullet"/>
      </w:pPr>
      <w:r>
        <w:t>4 SCOUT audit cycles, 9 T-tasks filed (T058-T066) covering: skill-shell-exec audit, returning-user UX, verbosity criterion escalation, behavioral-regression test stub, skills-path verification, version-monitoring tripwire, DISABLE_UPDATES annotation, manifest force-verify</w:t>
      </w:r>
    </w:p>
    <w:p>
      <w:pPr>
        <w:pStyle w:val="ListBullet"/>
      </w:pPr>
      <w:r>
        <w:t>55 swarm health-checks · 34 watchdog cycles · 24 cloudwatch heartbeats — all clean</w:t>
      </w:r>
    </w:p>
    <w:p>
      <w:pPr>
        <w:pStyle w:val="ListBullet"/>
      </w:pPr>
      <w:r>
        <w:t>gmail-bridge polled inbox 484 lines (delta +15 over last 21min, normal rate)</w:t>
      </w:r>
    </w:p>
    <w:p>
      <w:pPr>
        <w:pStyle w:val="ListBullet"/>
      </w:pPr>
      <w:r>
        <w:t>0 deployments · 0 incidents · 0 escalations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sources read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source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</w:tr>
      <w:tr>
        <w:tc>
          <w:tcPr>
            <w:tcW w:type="dxa" w:w="2880"/>
          </w:tcPr>
          <w:p>
            <w:r/>
            <w:r>
              <w:t>1</w:t>
            </w:r>
          </w:p>
        </w:tc>
        <w:tc>
          <w:tcPr>
            <w:tcW w:type="dxa" w:w="2880"/>
          </w:tcPr>
          <w:p>
            <w:r/>
            <w:r>
              <w:t>F:/TITAN/plans/swarm-orchestrator.log</w:t>
            </w:r>
          </w:p>
        </w:tc>
        <w:tc>
          <w:tcPr>
            <w:tcW w:type="dxa" w:w="2880"/>
          </w:tcPr>
          <w:p>
            <w:r/>
            <w:r>
              <w:t>OK · 103 entries in window</w:t>
            </w:r>
          </w:p>
        </w:tc>
      </w:tr>
      <w:tr>
        <w:tc>
          <w:tcPr>
            <w:tcW w:type="dxa" w:w="2880"/>
          </w:tcPr>
          <w:p>
            <w:r/>
            <w:r>
              <w:t>2</w:t>
            </w:r>
          </w:p>
        </w:tc>
        <w:tc>
          <w:tcPr>
            <w:tcW w:type="dxa" w:w="2880"/>
          </w:tcPr>
          <w:p>
            <w:r/>
            <w:r>
              <w:t>F:/TITAN/plans/watchdog.log</w:t>
            </w:r>
          </w:p>
        </w:tc>
        <w:tc>
          <w:tcPr>
            <w:tcW w:type="dxa" w:w="2880"/>
          </w:tcPr>
          <w:p>
            <w:r/>
            <w:r>
              <w:t>OK · 34 entries, all WARN</w:t>
            </w:r>
          </w:p>
        </w:tc>
      </w:tr>
      <w:tr>
        <w:tc>
          <w:tcPr>
            <w:tcW w:type="dxa" w:w="2880"/>
          </w:tcPr>
          <w:p>
            <w:r/>
            <w:r>
              <w:t>3</w:t>
            </w:r>
          </w:p>
        </w:tc>
        <w:tc>
          <w:tcPr>
            <w:tcW w:type="dxa" w:w="2880"/>
          </w:tcPr>
          <w:p>
            <w:r/>
            <w:r>
              <w:t>F:/TITAN/plans/advisors/claude-code-audit-2026-04-26-*.md, 04-27-0419</w:t>
            </w:r>
          </w:p>
        </w:tc>
        <w:tc>
          <w:tcPr>
            <w:tcW w:type="dxa" w:w="2880"/>
          </w:tcPr>
          <w:p>
            <w:r/>
            <w:r>
              <w:t>OK · 4 cycles read</w:t>
            </w:r>
          </w:p>
        </w:tc>
      </w:tr>
      <w:tr>
        <w:tc>
          <w:tcPr>
            <w:tcW w:type="dxa" w:w="2880"/>
          </w:tcPr>
          <w:p>
            <w:r/>
            <w:r>
              <w:t>4</w:t>
            </w:r>
          </w:p>
        </w:tc>
        <w:tc>
          <w:tcPr>
            <w:tcW w:type="dxa" w:w="2880"/>
          </w:tcPr>
          <w:p>
            <w:r/>
            <w:r>
              <w:t>F:/TITAN/plans/journal/*.md</w:t>
            </w:r>
          </w:p>
        </w:tc>
        <w:tc>
          <w:tcPr>
            <w:tcW w:type="dxa" w:w="2880"/>
          </w:tcPr>
          <w:p>
            <w:r/>
            <w:r>
              <w:t>OK · no DEPLOYED in window</w:t>
            </w:r>
          </w:p>
        </w:tc>
      </w:tr>
      <w:tr>
        <w:tc>
          <w:tcPr>
            <w:tcW w:type="dxa" w:w="2880"/>
          </w:tcPr>
          <w:p>
            <w:r/>
            <w:r>
              <w:t>5</w:t>
            </w:r>
          </w:p>
        </w:tc>
        <w:tc>
          <w:tcPr>
            <w:tcW w:type="dxa" w:w="2880"/>
          </w:tcPr>
          <w:p>
            <w:r/>
            <w:r>
              <w:t>F:/TITAN/plans/task-registry/TASK-REGISTRY-2026-04-21.md</w:t>
            </w:r>
          </w:p>
        </w:tc>
        <w:tc>
          <w:tcPr>
            <w:tcW w:type="dxa" w:w="2880"/>
          </w:tcPr>
          <w:p>
            <w:r/>
            <w:r>
              <w:t>OK · 15 last_updated rows in window</w:t>
            </w:r>
          </w:p>
        </w:tc>
      </w:tr>
      <w:tr>
        <w:tc>
          <w:tcPr>
            <w:tcW w:type="dxa" w:w="2880"/>
          </w:tcPr>
          <w:p>
            <w:r/>
            <w:r>
              <w:t>6</w:t>
            </w:r>
          </w:p>
        </w:tc>
        <w:tc>
          <w:tcPr>
            <w:tcW w:type="dxa" w:w="2880"/>
          </w:tcPr>
          <w:p>
            <w:r/>
            <w:r>
              <w:t>F:/TITAN/logs/llm-costs.jsonl</w:t>
            </w:r>
          </w:p>
        </w:tc>
        <w:tc>
          <w:tcPr>
            <w:tcW w:type="dxa" w:w="2880"/>
          </w:tcPr>
          <w:p>
            <w:r/>
            <w:r>
              <w:t>STALE · last entry 2026-04-19, 0 in window</w:t>
            </w:r>
          </w:p>
        </w:tc>
      </w:tr>
      <w:tr>
        <w:tc>
          <w:tcPr>
            <w:tcW w:type="dxa" w:w="2880"/>
          </w:tcPr>
          <w:p>
            <w:r/>
            <w:r>
              <w:t>7</w:t>
            </w:r>
          </w:p>
        </w:tc>
        <w:tc>
          <w:tcPr>
            <w:tcW w:type="dxa" w:w="2880"/>
          </w:tcPr>
          <w:p>
            <w:r/>
            <w:r>
              <w:t>F:/TITAN/logs/daily-aws-cost.log</w:t>
            </w:r>
          </w:p>
        </w:tc>
        <w:tc>
          <w:tcPr>
            <w:tcW w:type="dxa" w:w="2880"/>
          </w:tcPr>
          <w:p>
            <w:r/>
            <w:r>
              <w:t>OK · last line 04-26 08:00</w:t>
            </w:r>
          </w:p>
        </w:tc>
      </w:tr>
      <w:tr>
        <w:tc>
          <w:tcPr>
            <w:tcW w:type="dxa" w:w="2880"/>
          </w:tcPr>
          <w:p>
            <w:r/>
            <w:r>
              <w:t>8</w:t>
            </w:r>
          </w:p>
        </w:tc>
        <w:tc>
          <w:tcPr>
            <w:tcW w:type="dxa" w:w="2880"/>
          </w:tcPr>
          <w:p>
            <w:r/>
            <w:r>
              <w:t>CloudWatch Innerverse/PMF</w:t>
            </w:r>
          </w:p>
        </w:tc>
        <w:tc>
          <w:tcPr>
            <w:tcW w:type="dxa" w:w="2880"/>
          </w:tcPr>
          <w:p>
            <w:r/>
            <w:r>
              <w:t>OK queries · 0 datapoints emitted in window</w:t>
            </w:r>
          </w:p>
        </w:tc>
      </w:tr>
      <w:tr>
        <w:tc>
          <w:tcPr>
            <w:tcW w:type="dxa" w:w="2880"/>
          </w:tcPr>
          <w:p>
            <w:r/>
            <w:r>
              <w:t>9</w:t>
            </w:r>
          </w:p>
        </w:tc>
        <w:tc>
          <w:tcPr>
            <w:tcW w:type="dxa" w:w="2880"/>
          </w:tcPr>
          <w:p>
            <w:r/>
            <w:r>
              <w:t>task registry pending-on-Harnoor scan</w:t>
            </w:r>
          </w:p>
        </w:tc>
        <w:tc>
          <w:tcPr>
            <w:tcW w:type="dxa" w:w="2880"/>
          </w:tcPr>
          <w:p>
            <w:r/>
            <w:r>
              <w:t>OK · 6 idle tasks identified</w:t>
            </w:r>
          </w:p>
        </w:tc>
      </w:tr>
      <w:tr>
        <w:tc>
          <w:tcPr>
            <w:tcW w:type="dxa" w:w="2880"/>
          </w:tcPr>
          <w:p>
            <w:r/>
            <w:r>
              <w:t>10</w:t>
            </w:r>
          </w:p>
        </w:tc>
        <w:tc>
          <w:tcPr>
            <w:tcW w:type="dxa" w:w="2880"/>
          </w:tcPr>
          <w:p>
            <w:r/>
            <w:r>
              <w:t>Temp/claude/*/tasks last 24h</w:t>
            </w:r>
          </w:p>
        </w:tc>
        <w:tc>
          <w:tcPr>
            <w:tcW w:type="dxa" w:w="2880"/>
          </w:tcPr>
          <w:p>
            <w:r/>
            <w:r>
              <w:t>OK · 238 outputs, 63 substantive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