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20260418-221834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2026-04-18T22:18:34.613235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