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20260419-135547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2026-04-19T13:55:47.549809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