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PULSEPOEM — FAQ</w:t>
      </w:r>
    </w:p>
    <w:p>
      <w:pPr>
        <w:spacing w:before="80" w:after="80"/>
      </w:pPr>
      <w:r>
        <w:rPr>
          <w:color w:val="666666"/>
        </w:rPr>
        <w:t>──────────────────────────────────────────────────────────────────────</w:t>
      </w:r>
    </w:p>
    <w:p>
      <w:r>
        <w:rPr>
          <w:b/>
        </w:rPr>
        <w:t>Q1: What about boring days?</w:t>
      </w:r>
    </w:p>
    <w:p>
      <w:r>
        <w:t>Every day has a metaphor. A day you spent indoors, barely moving, heart rate flat — that poem is about stillness, about the body resting while the mind didn't. A 4,000-step day in the rain is not a lesser poem than a 20,000-step day in the sun. The algorithm is tuned to find the emotional texture of whatever the data contains — not to celebrate productivity. Some of the best poems will come from your worst weeks.</w:t>
      </w:r>
    </w:p>
    <w:p>
      <w:pPr>
        <w:spacing w:before="80" w:after="80"/>
      </w:pPr>
      <w:r>
        <w:rPr>
          <w:color w:val="666666"/>
        </w:rPr>
        <w:t>──────────────────────────────────────────────────────────────────────</w:t>
      </w:r>
    </w:p>
    <w:p>
      <w:r>
        <w:rPr>
          <w:b/>
        </w:rPr>
        <w:t>Q2: Can I edit it?</w:t>
      </w:r>
    </w:p>
    <w:p>
      <w:r>
        <w:t>No. That's the magic. The poem is what it is. The constraint is the whole point — it's a record, not a draft. The moment you can edit it, you'll spend twenty minutes on every word, and you'll stop opening the app. The uneditability is the feature. It's a found object. It belongs to the day that made it.</w:t>
      </w:r>
    </w:p>
    <w:p>
      <w:pPr>
        <w:spacing w:before="80" w:after="80"/>
      </w:pPr>
      <w:r>
        <w:rPr>
          <w:color w:val="666666"/>
        </w:rPr>
        <w:t>──────────────────────────────────────────────────────────────────────</w:t>
      </w:r>
    </w:p>
    <w:p>
      <w:r>
        <w:rPr>
          <w:b/>
        </w:rPr>
        <w:t>Q3: Does it expose my health data?</w:t>
      </w:r>
    </w:p>
    <w:p>
      <w:r>
        <w:t>No identifying health data leaves your device in raw form. PULSEPOEM reads four numbers: step count, HRV (if available), city-level GPS (no street address), and local weather. Those four numbers are passed to the poem engine. They are never stored on our servers linked to your identity. The poem itself is stored — not the biometrics that generated it.</w:t>
      </w:r>
    </w:p>
    <w:p>
      <w:pPr>
        <w:spacing w:before="80" w:after="80"/>
      </w:pPr>
      <w:r>
        <w:rPr>
          <w:color w:val="666666"/>
        </w:rPr>
        <w:t>──────────────────────────────────────────────────────────────────────</w:t>
      </w:r>
    </w:p>
    <w:p>
      <w:r>
        <w:rPr>
          <w:b/>
        </w:rPr>
        <w:t>Q4: What if I missed a day?</w:t>
      </w:r>
    </w:p>
    <w:p>
      <w:r>
        <w:t>The book has gaps and that's fine. A gap is honest. There's no streak mechanic, no shame loop, no notification at 8:59 PM reminding you the poem is coming. The poem generates at 9 PM if your device is connected. If it isn't, that page stays blank. Blank pages are part of the record too.</w:t>
      </w:r>
    </w:p>
    <w:p>
      <w:pPr>
        <w:spacing w:before="80" w:after="80"/>
      </w:pPr>
      <w:r>
        <w:rPr>
          <w:color w:val="666666"/>
        </w:rPr>
        <w:t>──────────────────────────────────────────────────────────────────────</w:t>
      </w:r>
    </w:p>
    <w:p>
      <w:r>
        <w:rPr>
          <w:b/>
        </w:rPr>
        <w:t>Q5: What happens after 90 days / if I cancel?</w:t>
      </w:r>
    </w:p>
    <w:p>
      <w:r>
        <w:t>Your book is yours forever. After 90 days of free early access, PULSEPOEM is $5/month. If you cancel at any point after 90 days, you keep a full export: every poem, every date, every biometric strip, in a beautiful printable PDF. The book does not disappear. We are building something you want to keep, not something you're afraid to lose.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