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PULSEPOEM — Steve Jobs Front-to-Back Demo Walk-Through</w:t>
      </w:r>
    </w:p>
    <w:p>
      <w:r>
        <w:rPr>
          <w:i/>
        </w:rPr>
        <w:t>What Harnoor taps and sees. No tech jargon until the end.</w:t>
      </w:r>
    </w:p>
    <w:p>
      <w:pPr>
        <w:spacing w:before="80" w:after="80"/>
      </w:pPr>
      <w:r>
        <w:rPr>
          <w:color w:val="666666"/>
        </w:rPr>
        <w:t>──────────────────────────────────────────────────────────────────────</w:t>
      </w:r>
    </w:p>
    <w:p>
      <w:pPr>
        <w:spacing w:before="280" w:after="80"/>
      </w:pPr>
      <w:r>
        <w:rPr>
          <w:b/>
          <w:color w:val="141413"/>
          <w:sz w:val="36"/>
        </w:rPr>
        <w:t>Screen 1 — The Book Cover</w:t>
      </w:r>
    </w:p>
    <w:p>
      <w:r>
        <w:t>You open the app at 9:02 PM.</w:t>
      </w:r>
    </w:p>
    <w:p>
      <w:r>
        <w:t>The screen is almost entirely dark burgundy. A leather texture — not shiny, not fake — shifts slightly as you tilt the phone. Stamped in foil gold, dead center:</w:t>
      </w:r>
    </w:p>
    <w:p>
      <w:pPr>
        <w:ind w:left="432"/>
      </w:pPr>
      <w:r>
        <w:rPr>
          <w:i/>
          <w:color w:val="666666"/>
        </w:rPr>
        <w:t>**PULSEPOEM**</w:t>
      </w:r>
    </w:p>
    <w:p>
      <w:pPr>
        <w:ind w:left="432"/>
      </w:pPr>
      <w:r>
        <w:rPr>
          <w:i/>
          <w:color w:val="666666"/>
        </w:rPr>
        <w:t>*Volume IV · May 2026*</w:t>
      </w:r>
    </w:p>
    <w:p>
      <w:r>
        <w:t xml:space="preserve">Below that, a single line in small caps parchment text: </w:t>
      </w:r>
      <w:r>
        <w:rPr>
          <w:i/>
        </w:rPr>
        <w:t>19 poems bound.</w:t>
      </w:r>
    </w:p>
    <w:p>
      <w:r>
        <w:t>There is no onboarding. No tutorial. No "tap to get started." The book is already here.</w:t>
      </w:r>
    </w:p>
    <w:p>
      <w:r>
        <w:t>You tap anywhere.</w:t>
      </w:r>
    </w:p>
    <w:p>
      <w:pPr>
        <w:spacing w:before="80" w:after="80"/>
      </w:pPr>
      <w:r>
        <w:rPr>
          <w:color w:val="666666"/>
        </w:rPr>
        <w:t>──────────────────────────────────────────────────────────────────────</w:t>
      </w:r>
    </w:p>
    <w:p>
      <w:pPr>
        <w:spacing w:before="280" w:after="80"/>
      </w:pPr>
      <w:r>
        <w:rPr>
          <w:b/>
          <w:color w:val="141413"/>
          <w:sz w:val="36"/>
        </w:rPr>
        <w:t>Screen 2 — Today's Page</w:t>
      </w:r>
    </w:p>
    <w:p>
      <w:r>
        <w:t>The book opens. Page on the right. The left page is blank — cream parchment, faint ruled lines barely visible.</w:t>
      </w:r>
    </w:p>
    <w:p>
      <w:r>
        <w:t>The right page header, in JetBrains Mono at 11pt, soft gold:</w:t>
      </w:r>
    </w:p>
    <w:p>
      <w:pPr>
        <w:spacing w:before="80" w:after="120"/>
      </w:pPr>
      <w:r>
        <w:rPr>
          <w:i/>
          <w:color w:val="666666"/>
          <w:sz w:val="18"/>
        </w:rPr>
        <w:t>[technical detail omitted from printable edition — see source repository for the code block]</w:t>
      </w:r>
    </w:p>
    <w:p>
      <w:r>
        <w:t>Below that, a thin gold rule.</w:t>
      </w:r>
    </w:p>
    <w:p>
      <w:r>
        <w:t>Then silence. The poem hasn't appeared yet — it fades in word by word, like ink settling into paper. Four seconds. Then it's there.</w:t>
      </w:r>
    </w:p>
    <w:p>
      <w:pPr>
        <w:spacing w:before="80" w:after="80"/>
      </w:pPr>
      <w:r>
        <w:rPr>
          <w:color w:val="666666"/>
        </w:rPr>
        <w:t>──────────────────────────────────────────────────────────────────────</w:t>
      </w:r>
    </w:p>
    <w:p>
      <w:pPr>
        <w:spacing w:before="280" w:after="80"/>
      </w:pPr>
      <w:r>
        <w:rPr>
          <w:b/>
          <w:color w:val="141413"/>
          <w:sz w:val="36"/>
        </w:rPr>
        <w:t>Screen 3 — The Poem</w:t>
      </w:r>
    </w:p>
    <w:p>
      <w:r>
        <w:t>Cormorant Upright Italic, 28pt, centered. Drop-cap on the first letter in gold.</w:t>
      </w:r>
    </w:p>
    <w:p>
      <w:pPr>
        <w:ind w:left="432"/>
      </w:pPr>
      <w:r>
        <w:rPr>
          <w:i/>
          <w:color w:val="666666"/>
        </w:rPr>
        <w:t>**D**rizzle paints the alley grey at dawn.</w:t>
      </w:r>
    </w:p>
    <w:p>
      <w:pPr>
        <w:ind w:left="432"/>
      </w:pPr>
      <w:r>
        <w:rPr>
          <w:i/>
          <w:color w:val="666666"/>
        </w:rPr>
        <w:t>Twenty thousand steps, and still you ran.</w:t>
      </w:r>
    </w:p>
    <w:p>
      <w:pPr>
        <w:ind w:left="432"/>
      </w:pPr>
      <w:r>
        <w:rPr>
          <w:i/>
          <w:color w:val="666666"/>
        </w:rPr>
        <w:t>The agents whispered while you breathed.</w:t>
      </w:r>
    </w:p>
    <w:p>
      <w:pPr>
        <w:ind w:left="432"/>
      </w:pPr>
      <w:r>
        <w:rPr>
          <w:i/>
          <w:color w:val="666666"/>
        </w:rPr>
        <w:t>A long day, made of small lights.</w:t>
      </w:r>
    </w:p>
    <w:p>
      <w:r>
        <w:t>You read it once. Then again.</w:t>
      </w:r>
    </w:p>
    <w:p>
      <w:r>
        <w:t xml:space="preserve">The feeling is: </w:t>
      </w:r>
      <w:r>
        <w:rPr>
          <w:i/>
        </w:rPr>
        <w:t>someone was paying attention.</w:t>
      </w:r>
    </w:p>
    <w:p>
      <w:pPr>
        <w:spacing w:before="80" w:after="80"/>
      </w:pPr>
      <w:r>
        <w:rPr>
          <w:color w:val="666666"/>
        </w:rPr>
        <w:t>──────────────────────────────────────────────────────────────────────</w:t>
      </w:r>
    </w:p>
    <w:p>
      <w:pPr>
        <w:spacing w:before="280" w:after="80"/>
      </w:pPr>
      <w:r>
        <w:rPr>
          <w:b/>
          <w:color w:val="141413"/>
          <w:sz w:val="36"/>
        </w:rPr>
        <w:t>Screen 4 — Listen</w:t>
      </w:r>
    </w:p>
    <w:p>
      <w:r>
        <w:t>Below the poem, a single button: a small triangle. No label. You know what it is.</w:t>
      </w:r>
    </w:p>
    <w:p>
      <w:r>
        <w:t>You tap it.</w:t>
      </w:r>
    </w:p>
    <w:p>
      <w:r>
        <w:t>A voice — warm, unhurried, generative — begins reading. Slow. There are pauses between lines, the way a careful reader pauses. The voice belongs to the poem. It doesn't belong to a virtual assistant.</w:t>
      </w:r>
    </w:p>
    <w:p>
      <w:r>
        <w:t>The button becomes a soft waveform while it plays. Four lines. Thirty-five seconds. When it ends, silence.</w:t>
      </w:r>
    </w:p>
    <w:p>
      <w:r>
        <w:t>You sit there for a moment.</w:t>
      </w:r>
    </w:p>
    <w:p>
      <w:pPr>
        <w:spacing w:before="80" w:after="80"/>
      </w:pPr>
      <w:r>
        <w:rPr>
          <w:color w:val="666666"/>
        </w:rPr>
        <w:t>──────────────────────────────────────────────────────────────────────</w:t>
      </w:r>
    </w:p>
    <w:p>
      <w:pPr>
        <w:spacing w:before="280" w:after="80"/>
      </w:pPr>
      <w:r>
        <w:rPr>
          <w:b/>
          <w:color w:val="141413"/>
          <w:sz w:val="36"/>
        </w:rPr>
        <w:t>Screen 5 — The Spread</w:t>
      </w:r>
    </w:p>
    <w:p>
      <w:r>
        <w:t>You swipe left. The past weeks appear — a grid of 12 small parchment cards, each with a date and the first line of that day's poem in italic. Gold accents. The cards are slightly different — some days the first line is long, some short.</w:t>
      </w:r>
    </w:p>
    <w:p>
      <w:r>
        <w:t xml:space="preserve">You tap April 30th. </w:t>
      </w:r>
      <w:r>
        <w:rPr>
          <w:i/>
        </w:rPr>
        <w:t>"Rain against the glass, no meetings, just the hum."</w:t>
      </w:r>
      <w:r>
        <w:t xml:space="preserve"> You remember that day.</w:t>
      </w:r>
    </w:p>
    <w:p>
      <w:r>
        <w:t>The book is real. It has weight.</w:t>
      </w:r>
    </w:p>
    <w:p>
      <w:pPr>
        <w:spacing w:before="80" w:after="80"/>
      </w:pPr>
      <w:r>
        <w:rPr>
          <w:color w:val="666666"/>
        </w:rPr>
        <w:t>──────────────────────────────────────────────────────────────────────</w:t>
      </w:r>
    </w:p>
    <w:p>
      <w:pPr>
        <w:spacing w:before="280" w:after="80"/>
      </w:pPr>
      <w:r>
        <w:rPr>
          <w:b/>
          <w:color w:val="141413"/>
          <w:sz w:val="36"/>
        </w:rPr>
        <w:t>Screen 6 — The Paywall (barely)</w:t>
      </w:r>
    </w:p>
    <w:p>
      <w:r>
        <w:t>After 30 days of browsing, a thin ribbon appears at the bottom of the spread view. Not a modal. Not a hard gate. A ribbon:</w:t>
      </w:r>
    </w:p>
    <w:p>
      <w:pPr>
        <w:ind w:left="432"/>
      </w:pPr>
      <w:r>
        <w:rPr>
          <w:i/>
          <w:color w:val="666666"/>
        </w:rPr>
        <w:t>*Free · early access · $5/mo after 90 days · your book stays yours forever*</w:t>
      </w:r>
    </w:p>
    <w:p>
      <w:r>
        <w:t xml:space="preserve">One button: </w:t>
      </w:r>
      <w:r>
        <w:rPr>
          <w:b/>
        </w:rPr>
        <w:t>Keep the book.</w:t>
      </w:r>
      <w:r>
        <w:t xml:space="preserve"> Tapping it goes to a simple one-field checkout. No upsell. No plan comparison. One price. One promise.</w:t>
      </w:r>
    </w:p>
    <w:p>
      <w:pPr>
        <w:spacing w:before="80" w:after="80"/>
      </w:pPr>
      <w:r>
        <w:rPr>
          <w:color w:val="666666"/>
        </w:rPr>
        <w:t>──────────────────────────────────────────────────────────────────────</w:t>
      </w:r>
    </w:p>
    <w:p>
      <w:pPr>
        <w:spacing w:before="280" w:after="80"/>
      </w:pPr>
      <w:r>
        <w:rPr>
          <w:b/>
          <w:color w:val="141413"/>
          <w:sz w:val="36"/>
        </w:rPr>
        <w:t>Screen 7 — The Share Card</w:t>
      </w:r>
    </w:p>
    <w:p>
      <w:r>
        <w:t>On today's poem page, long-press any line. A share sheet appears with a pre-generated image card: one line of the poem, large, centered, in Cormorant Italic on a deep burgundy background with gold foil texture behind it.</w:t>
      </w:r>
    </w:p>
    <w:p>
      <w:pPr>
        <w:ind w:left="432"/>
      </w:pPr>
      <w:r>
        <w:rPr>
          <w:i/>
          <w:color w:val="666666"/>
        </w:rPr>
        <w:t>*"a long day, made of small lights."*</w:t>
      </w:r>
    </w:p>
    <w:p>
      <w:r>
        <w:t xml:space="preserve">No app logo cluttering the bottom. Just the line, the date, and in tiny type: </w:t>
      </w:r>
      <w:r>
        <w:rPr>
          <w:i/>
        </w:rPr>
        <w:t>pulsepoem</w:t>
      </w:r>
    </w:p>
    <w:p>
      <w:r>
        <w:t>This is the thing people screenshot. This is the thing they send to their friends at 9:15 PM.</w:t>
      </w:r>
    </w:p>
    <w:p>
      <w:pPr>
        <w:spacing w:before="80" w:after="80"/>
      </w:pPr>
      <w:r>
        <w:rPr>
          <w:color w:val="666666"/>
        </w:rPr>
        <w:t>──────────────────────────────────────────────────────────────────────</w:t>
      </w:r>
    </w:p>
    <w:p>
      <w:pPr>
        <w:spacing w:before="280" w:after="80"/>
      </w:pPr>
      <w:r>
        <w:rPr>
          <w:b/>
          <w:color w:val="141413"/>
          <w:sz w:val="36"/>
        </w:rPr>
        <w:t>How It Works (the afterthought)</w:t>
      </w:r>
    </w:p>
    <w:p>
      <w:r>
        <w:t>At 9 PM: Apple Health exports step count + HRV. Device timezone + city-level GPS fetch a weather snapshot. Four fields feed a language model fine-tuned to write compressed lyric verse — not inspirational content, not SEO poetry. The output is scored for pulse (read aloud — does it breathe?). Amazon Polly Ruth (generative voice) reads it with SSML prosody tags for pacing. The result caches to your private book. None of your health data is stored on our servers.</w:t>
      </w:r>
    </w:p>
    <w:p>
      <w:r>
        <w:t>Stack: Apple Health API · OpenWeatherMap · GPT-4o · Amazon Polly Ruth generative · S3 private book storage · PWA (no App Store required).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