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20260516-140246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2026-05-16T14:02:46.253633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