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TITAN self-sustaining — failure modes, gaps, hardening plan</w:t>
      </w:r>
    </w:p>
    <w:p>
      <w:pPr>
        <w:spacing w:before="280" w:after="80"/>
      </w:pPr>
      <w:r>
        <w:rPr>
          <w:b/>
          <w:color w:val="141413"/>
          <w:sz w:val="36"/>
        </w:rPr>
        <w:t>Memo for Harnoor (A031), 2026-04-26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TL;DR</w:t>
      </w:r>
    </w:p>
    <w:p>
      <w:pPr>
        <w:pStyle w:val="ListBullet"/>
      </w:pPr>
      <w:r>
        <w:t>13 failure modes catalogued: Claude Code update breaks scheduled-tasks plugin, cloudflared disconnect, laptop reboot without auto-start, AWS creds expire, SES bounce, Bedrock rate-limit, GitHub mirror push fails, S3 cost spike, scanner OOM, bridge crash, queue corruption, prime directives lost, hooks regression.</w:t>
      </w:r>
    </w:p>
    <w:p>
      <w:pPr>
        <w:pStyle w:val="ListBullet"/>
      </w:pPr>
      <w:r>
        <w:t>Already mitigated: 9 of 13 — titan-bridge-watchdog, cloudflared as Windows Service, S3 nightly + versioning, GitHub mirror, agentic-247-watchdog, swarm-health-orchestrator, deploy_innerverse.sh drift check, titan_skill_writer.py, ask ledger as JSONL.</w:t>
      </w:r>
    </w:p>
    <w:p>
      <w:pPr>
        <w:pStyle w:val="ListBullet"/>
      </w:pPr>
      <w:r>
        <w:t>Critical gap: NO heartbeat liveness monitor with SMS, NO automated regression smoke after Claude updates, NO recovery runbook on disk.</w:t>
      </w:r>
    </w:p>
    <w:p>
      <w:pPr>
        <w:pStyle w:val="ListBullet"/>
      </w:pPr>
      <w:r>
        <w:t>Alternatives if Claude Code fails: Aider (CLI, similar surface), Cursor CLI, custom Anthropic SDK script, n8n + Anthropic API. Recommend Aider as first failover.</w:t>
      </w:r>
    </w:p>
    <w:p>
      <w:pPr>
        <w:pStyle w:val="ListBullet"/>
      </w:pPr>
      <w:r>
        <w:t>Top-3 next-30-day actions: (1) build heartbeat monitor + SMS via AWS SNS, (2) write disk-resident RECOVERY-RUNBOOK.md, (3) pin Claude Code version with weekly smoke after updates.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13 Failure Modes</w:t>
      </w:r>
    </w:p>
    <w:p>
      <w:pPr>
        <w:spacing w:before="200" w:after="80"/>
      </w:pPr>
      <w:r>
        <w:rPr>
          <w:b/>
          <w:color w:val="141413"/>
          <w:sz w:val="28"/>
        </w:rPr>
        <w:t>1. Claude Code update breaks scheduled-tasks plugin — TITAN cron silent-fails</w:t>
      </w:r>
    </w:p>
    <w:p>
      <w:pPr>
        <w:pStyle w:val="ListBullet"/>
      </w:pPr>
      <w:r>
        <w:rPr>
          <w:b/>
        </w:rPr>
        <w:t>Trigger:</w:t>
      </w:r>
      <w:r>
        <w:t xml:space="preserve"> Anthropic ships a Claude Code release that changes the scheduled-tasks hook contract or renames internal APIs.</w:t>
      </w:r>
    </w:p>
    <w:p>
      <w:pPr>
        <w:pStyle w:val="ListBullet"/>
      </w:pPr>
      <w:r>
        <w:rPr>
          <w:b/>
        </w:rPr>
        <w:t>Blast radius:</w:t>
      </w:r>
      <w:r>
        <w:t xml:space="preserve"> All TITAN routines (/dream, /pulse, /sense, swarm-health-orchestrator) stop firing with no user-visible error. TITAN appears alive but is not self-maintaining.</w:t>
      </w:r>
    </w:p>
    <w:p>
      <w:pPr>
        <w:pStyle w:val="ListBullet"/>
      </w:pPr>
      <w:r>
        <w:rPr>
          <w:b/>
        </w:rPr>
        <w:t>Current state:</w:t>
      </w:r>
      <w:r>
        <w:t xml:space="preserve"> No version pin. No smoke test after update. Failure is invisible until Harnoor notices stale memory or a missed daily email.</w:t>
      </w:r>
    </w:p>
    <w:p>
      <w:pPr>
        <w:spacing w:before="200" w:after="80"/>
      </w:pPr>
      <w:r>
        <w:rPr>
          <w:b/>
          <w:color w:val="141413"/>
          <w:sz w:val="28"/>
        </w:rPr>
        <w:t>2. cloudflared disconnects — titan.livegroweveryday.com drops to 502</w:t>
      </w:r>
    </w:p>
    <w:p>
      <w:pPr>
        <w:pStyle w:val="ListBullet"/>
      </w:pPr>
      <w:r>
        <w:rPr>
          <w:b/>
        </w:rPr>
        <w:t>Trigger:</w:t>
      </w:r>
      <w:r>
        <w:t xml:space="preserve"> Cloudflare tunnel daemon crashes, network blip, or Windows sleep resumes without reconnect.</w:t>
      </w:r>
    </w:p>
    <w:p>
      <w:pPr>
        <w:pStyle w:val="ListBullet"/>
      </w:pPr>
      <w:r>
        <w:rPr>
          <w:b/>
        </w:rPr>
        <w:t>Blast radius:</w:t>
      </w:r>
      <w:r>
        <w:t xml:space="preserve"> Dashboard unreachable from outside the laptop. Mobile access fails. External agents that POST to the tunnel get 502s.</w:t>
      </w:r>
    </w:p>
    <w:p>
      <w:pPr>
        <w:pStyle w:val="ListBullet"/>
      </w:pPr>
      <w:r>
        <w:rPr>
          <w:b/>
        </w:rPr>
        <w:t>Current state:</w:t>
      </w:r>
      <w:r>
        <w:t xml:space="preserve"> cloudflared is installed as a Windows Service (auto-restarts on crash). Gap: no external ping that alerts if the service restarts in a boot-loop or the tunnel stays down for &gt;5 min.</w:t>
      </w:r>
    </w:p>
    <w:p>
      <w:pPr>
        <w:spacing w:before="200" w:after="80"/>
      </w:pPr>
      <w:r>
        <w:rPr>
          <w:b/>
          <w:color w:val="141413"/>
          <w:sz w:val="28"/>
        </w:rPr>
        <w:t>3. Laptop reboots without bridge auto-start — dashboard offline until manual restart</w:t>
      </w:r>
    </w:p>
    <w:p>
      <w:pPr>
        <w:pStyle w:val="ListBullet"/>
      </w:pPr>
      <w:r>
        <w:rPr>
          <w:b/>
        </w:rPr>
        <w:t>Trigger:</w:t>
      </w:r>
      <w:r>
        <w:t xml:space="preserve"> Windows Update forced reboot, power outage, or accidental shutdown.</w:t>
      </w:r>
    </w:p>
    <w:p>
      <w:pPr>
        <w:pStyle w:val="ListBullet"/>
      </w:pPr>
      <w:r>
        <w:rPr>
          <w:b/>
        </w:rPr>
        <w:t>Blast radius:</w:t>
      </w:r>
      <w:r>
        <w:t xml:space="preserve"> titan-bridge, any Python long-running processes, and all non-Service scheduled tasks are offline until Harnoor manually restarts them.</w:t>
      </w:r>
    </w:p>
    <w:p>
      <w:pPr>
        <w:pStyle w:val="ListBullet"/>
      </w:pPr>
      <w:r>
        <w:rPr>
          <w:b/>
        </w:rPr>
        <w:t>Current state:</w:t>
      </w:r>
      <w:r>
        <w:t xml:space="preserve"> cloudflared and select tasks are registered as Windows Services. Non-service processes (bridge, scanner) have no auto-start. Task Scheduler startup tasks exist but are fragile across profile changes.</w:t>
      </w:r>
    </w:p>
    <w:p>
      <w:pPr>
        <w:spacing w:before="200" w:after="80"/>
      </w:pPr>
      <w:r>
        <w:rPr>
          <w:b/>
          <w:color w:val="141413"/>
          <w:sz w:val="28"/>
        </w:rPr>
        <w:t>4. AWS credentials expire / IAM key rotates — SES + Bedrock + S3 silently fail</w:t>
      </w:r>
    </w:p>
    <w:p>
      <w:pPr>
        <w:pStyle w:val="ListBullet"/>
      </w:pPr>
      <w:r>
        <w:rPr>
          <w:b/>
        </w:rPr>
        <w:t>Trigger:</w:t>
      </w:r>
      <w:r>
        <w:t xml:space="preserve"> IAM access key hits 90-day rotation policy, or a key is manually rotated without updating F:/TITAN config.</w:t>
      </w:r>
    </w:p>
    <w:p>
      <w:pPr>
        <w:pStyle w:val="ListBullet"/>
      </w:pPr>
      <w:r>
        <w:rPr>
          <w:b/>
        </w:rPr>
        <w:t>Blast radius:</w:t>
      </w:r>
      <w:r>
        <w:t xml:space="preserve"> SES emails stop (no daily briefings), Bedrock calls fail (Innerverse chat breaks), S3 backups silently skip. All three fail independently with different error messages, making diagnosis slow.</w:t>
      </w:r>
    </w:p>
    <w:p>
      <w:pPr>
        <w:pStyle w:val="ListBullet"/>
      </w:pPr>
      <w:r>
        <w:rPr>
          <w:b/>
        </w:rPr>
        <w:t>Current state:</w:t>
      </w:r>
      <w:r>
        <w:t xml:space="preserve"> Keys stored in F:/TITAN/.env (not in AWS Secrets Manager). No expiry monitor. No alert when a key fails its first auth call.</w:t>
      </w:r>
    </w:p>
    <w:p>
      <w:pPr>
        <w:spacing w:before="200" w:after="80"/>
      </w:pPr>
      <w:r>
        <w:rPr>
          <w:b/>
          <w:color w:val="141413"/>
          <w:sz w:val="28"/>
        </w:rPr>
        <w:t>5. SES bounces (reputation score / send-quota) — daily emails stop</w:t>
      </w:r>
    </w:p>
    <w:p>
      <w:pPr>
        <w:pStyle w:val="ListBullet"/>
      </w:pPr>
      <w:r>
        <w:rPr>
          <w:b/>
        </w:rPr>
        <w:t>Trigger:</w:t>
      </w:r>
      <w:r>
        <w:t xml:space="preserve"> A bounce rate spike (e.g., from a bad address in a bulk send) pushes the SES account into "under review" or paused state.</w:t>
      </w:r>
    </w:p>
    <w:p>
      <w:pPr>
        <w:pStyle w:val="ListBullet"/>
      </w:pPr>
      <w:r>
        <w:rPr>
          <w:b/>
        </w:rPr>
        <w:t>Blast radius:</w:t>
      </w:r>
      <w:r>
        <w:t xml:space="preserve"> All TITAN daily briefings, SCOUT P-series memos, and alert emails stop. Harnoor has no out-of-band signal that TITAN is dark.</w:t>
      </w:r>
    </w:p>
    <w:p>
      <w:pPr>
        <w:pStyle w:val="ListBullet"/>
      </w:pPr>
      <w:r>
        <w:rPr>
          <w:b/>
        </w:rPr>
        <w:t>Current state:</w:t>
      </w:r>
      <w:r>
        <w:t xml:space="preserve"> SES configured in sandbox-exit production mode. No bounce/complaint rate monitor. No fallback email transport (e.g., Resend, Postmark).</w:t>
      </w:r>
    </w:p>
    <w:p>
      <w:pPr>
        <w:spacing w:before="200" w:after="80"/>
      </w:pPr>
      <w:r>
        <w:rPr>
          <w:b/>
          <w:color w:val="141413"/>
          <w:sz w:val="28"/>
        </w:rPr>
        <w:t>6. Bedrock rate-limit — Innerverse chat slow / breaks</w:t>
      </w:r>
    </w:p>
    <w:p>
      <w:pPr>
        <w:pStyle w:val="ListBullet"/>
      </w:pPr>
      <w:r>
        <w:rPr>
          <w:b/>
        </w:rPr>
        <w:t>Trigger:</w:t>
      </w:r>
      <w:r>
        <w:t xml:space="preserve"> Burst of Bedrock API calls hits the on-demand throttle (AWS Bedrock Claude Sonnet has per-minute token limits).</w:t>
      </w:r>
    </w:p>
    <w:p>
      <w:pPr>
        <w:pStyle w:val="ListBullet"/>
      </w:pPr>
      <w:r>
        <w:rPr>
          <w:b/>
        </w:rPr>
        <w:t>Blast radius:</w:t>
      </w:r>
      <w:r>
        <w:t xml:space="preserve"> Innerverse chat returns 429s. If TITAN agents share the same Bedrock endpoint, cascading slowdown across all agent calls.</w:t>
      </w:r>
    </w:p>
    <w:p>
      <w:pPr>
        <w:pStyle w:val="ListBullet"/>
      </w:pPr>
      <w:r>
        <w:rPr>
          <w:b/>
        </w:rPr>
        <w:t>Current state:</w:t>
      </w:r>
      <w:r>
        <w:t xml:space="preserve"> No retry-with-backoff wrapper confirmed in the Innerverse stack. No fallback to a different model or direct Anthropic API endpoint.</w:t>
      </w:r>
    </w:p>
    <w:p>
      <w:pPr>
        <w:spacing w:before="200" w:after="80"/>
      </w:pPr>
      <w:r>
        <w:rPr>
          <w:b/>
          <w:color w:val="141413"/>
          <w:sz w:val="28"/>
        </w:rPr>
        <w:t>7. GitHub mirror push fails — off-site backup misses</w:t>
      </w:r>
    </w:p>
    <w:p>
      <w:pPr>
        <w:pStyle w:val="ListBullet"/>
      </w:pPr>
      <w:r>
        <w:rPr>
          <w:b/>
        </w:rPr>
        <w:t>Trigger:</w:t>
      </w:r>
      <w:r>
        <w:t xml:space="preserve"> GitHub token expires, rate limit, repo size limit, or network failure during the nightly mirror push.</w:t>
      </w:r>
    </w:p>
    <w:p>
      <w:pPr>
        <w:pStyle w:val="ListBullet"/>
      </w:pPr>
      <w:r>
        <w:rPr>
          <w:b/>
        </w:rPr>
        <w:t>Blast radius:</w:t>
      </w:r>
      <w:r>
        <w:t xml:space="preserve"> Off-site code backup goes stale. If laptop dies, the most recent F:/TITAN state is lost.</w:t>
      </w:r>
    </w:p>
    <w:p>
      <w:pPr>
        <w:pStyle w:val="ListBullet"/>
      </w:pPr>
      <w:r>
        <w:rPr>
          <w:b/>
        </w:rPr>
        <w:t>Current state:</w:t>
      </w:r>
      <w:r>
        <w:t xml:space="preserve"> Nightly mirror script exists. Gap: push failures log to a file but do not alert Harnoor. Silent failure possible for days.</w:t>
      </w:r>
    </w:p>
    <w:p>
      <w:pPr>
        <w:spacing w:before="200" w:after="80"/>
      </w:pPr>
      <w:r>
        <w:rPr>
          <w:b/>
          <w:color w:val="141413"/>
          <w:sz w:val="28"/>
        </w:rPr>
        <w:t>8. S3 cost spike — could blow $150/mo cap</w:t>
      </w:r>
    </w:p>
    <w:p>
      <w:pPr>
        <w:pStyle w:val="ListBullet"/>
      </w:pPr>
      <w:r>
        <w:rPr>
          <w:b/>
        </w:rPr>
        <w:t>Trigger:</w:t>
      </w:r>
      <w:r>
        <w:t xml:space="preserve"> Runaway scan or backup loop uploads large files repeatedly, or accidental public-access misconfiguration generates egress charges.</w:t>
      </w:r>
    </w:p>
    <w:p>
      <w:pPr>
        <w:pStyle w:val="ListBullet"/>
      </w:pPr>
      <w:r>
        <w:rPr>
          <w:b/>
        </w:rPr>
        <w:t>Blast radius:</w:t>
      </w:r>
      <w:r>
        <w:t xml:space="preserve"> AWS bill exceeds budget cap. Worst case: $500+ monthly surprise.</w:t>
      </w:r>
    </w:p>
    <w:p>
      <w:pPr>
        <w:pStyle w:val="ListBullet"/>
      </w:pPr>
      <w:r>
        <w:rPr>
          <w:b/>
        </w:rPr>
        <w:t>Current state:</w:t>
      </w:r>
      <w:r>
        <w:t xml:space="preserve"> AWS Budget alert exists at $150. S3 versioning is on (adds storage cost). No per-operation cost circuit-breaker on the TITAN side. No S3 lifecycle rule to expire old versions after N days.</w:t>
      </w:r>
    </w:p>
    <w:p>
      <w:pPr>
        <w:spacing w:before="200" w:after="80"/>
      </w:pPr>
      <w:r>
        <w:rPr>
          <w:b/>
          <w:color w:val="141413"/>
          <w:sz w:val="28"/>
        </w:rPr>
        <w:t>9. Scanner OOM on huge .md scan — runaway memory</w:t>
      </w:r>
    </w:p>
    <w:p>
      <w:pPr>
        <w:pStyle w:val="ListBullet"/>
      </w:pPr>
      <w:r>
        <w:rPr>
          <w:b/>
        </w:rPr>
        <w:t>Trigger:</w:t>
      </w:r>
      <w:r>
        <w:t xml:space="preserve"> A compaction run or SCOUT deep-scan loads all TITAN memory files into RAM simultaneously on a file set that has grown to hundreds of MBs.</w:t>
      </w:r>
    </w:p>
    <w:p>
      <w:pPr>
        <w:pStyle w:val="ListBullet"/>
      </w:pPr>
      <w:r>
        <w:rPr>
          <w:b/>
        </w:rPr>
        <w:t>Blast radius:</w:t>
      </w:r>
      <w:r>
        <w:t xml:space="preserve"> Python process OOM-killed by Windows. Partial scan leaves memory in inconsistent state. Bridge may also crash if on the same process.</w:t>
      </w:r>
    </w:p>
    <w:p>
      <w:pPr>
        <w:pStyle w:val="ListBullet"/>
      </w:pPr>
      <w:r>
        <w:rPr>
          <w:b/>
        </w:rPr>
        <w:t>Current state:</w:t>
      </w:r>
      <w:r>
        <w:t xml:space="preserve"> No explicit memory cap on scanner. No chunked/streaming scan implementation. No post-OOM recovery path.</w:t>
      </w:r>
    </w:p>
    <w:p>
      <w:pPr>
        <w:spacing w:before="200" w:after="80"/>
      </w:pPr>
      <w:r>
        <w:rPr>
          <w:b/>
          <w:color w:val="141413"/>
          <w:sz w:val="28"/>
        </w:rPr>
        <w:t>10. Bridge crashes — dashboard down</w:t>
      </w:r>
    </w:p>
    <w:p>
      <w:pPr>
        <w:pStyle w:val="ListBullet"/>
      </w:pPr>
      <w:r>
        <w:rPr>
          <w:b/>
        </w:rPr>
        <w:t>Trigger:</w:t>
      </w:r>
      <w:r>
        <w:t xml:space="preserve"> Unhandled exception in titan-bridge (e.g., malformed JSON in a command, unexpected WebSocket frame).</w:t>
      </w:r>
    </w:p>
    <w:p>
      <w:pPr>
        <w:pStyle w:val="ListBullet"/>
      </w:pPr>
      <w:r>
        <w:rPr>
          <w:b/>
        </w:rPr>
        <w:t>Blast radius:</w:t>
      </w:r>
      <w:r>
        <w:t xml:space="preserve"> Dashboard goes dark. Scheduled tasks that POST to the bridge queue get connection-refused errors and may drop commands.</w:t>
      </w:r>
    </w:p>
    <w:p>
      <w:pPr>
        <w:pStyle w:val="ListBullet"/>
      </w:pPr>
      <w:r>
        <w:rPr>
          <w:b/>
        </w:rPr>
        <w:t>Current state:</w:t>
      </w:r>
      <w:r>
        <w:t xml:space="preserve"> titan-bridge-watchdog exists and restarts on crash. Gap: rapid crash-loops (e.g., bad persistent state causing crash on startup) can exhaust watchdog restarts and leave bridge permanently down without alerting Harnoor.</w:t>
      </w:r>
    </w:p>
    <w:p>
      <w:pPr>
        <w:spacing w:before="200" w:after="80"/>
      </w:pPr>
      <w:r>
        <w:rPr>
          <w:b/>
          <w:color w:val="141413"/>
          <w:sz w:val="28"/>
        </w:rPr>
        <w:t>11. inbox-queue.jsonl corrupts — commands lost</w:t>
      </w:r>
    </w:p>
    <w:p>
      <w:pPr>
        <w:pStyle w:val="ListBullet"/>
      </w:pPr>
      <w:r>
        <w:rPr>
          <w:b/>
        </w:rPr>
        <w:t>Trigger:</w:t>
      </w:r>
      <w:r>
        <w:t xml:space="preserve"> Concurrent write to inbox-queue.jsonl (bridge + scheduled task writing simultaneously), or disk write interrupted mid-line.</w:t>
      </w:r>
    </w:p>
    <w:p>
      <w:pPr>
        <w:pStyle w:val="ListBullet"/>
      </w:pPr>
      <w:r>
        <w:rPr>
          <w:b/>
        </w:rPr>
        <w:t>Blast radius:</w:t>
      </w:r>
      <w:r>
        <w:t xml:space="preserve"> JSONL parse error causes the bridge to drop all queued commands. Silent data loss.</w:t>
      </w:r>
    </w:p>
    <w:p>
      <w:pPr>
        <w:pStyle w:val="ListBullet"/>
      </w:pPr>
      <w:r>
        <w:rPr>
          <w:b/>
        </w:rPr>
        <w:t>Current state:</w:t>
      </w:r>
      <w:r>
        <w:t xml:space="preserve"> JSONL append model reduces (but does not eliminate) corruption risk. No file lock on writes. No integrity check on startup. No backup of the queue before processing.</w:t>
      </w:r>
    </w:p>
    <w:p>
      <w:pPr>
        <w:spacing w:before="200" w:after="80"/>
      </w:pPr>
      <w:r>
        <w:rPr>
          <w:b/>
          <w:color w:val="141413"/>
          <w:sz w:val="28"/>
        </w:rPr>
        <w:t>12. Prime directive memo deleted / overwritten — TITAN forgets the rules</w:t>
      </w:r>
    </w:p>
    <w:p>
      <w:pPr>
        <w:pStyle w:val="ListBullet"/>
      </w:pPr>
      <w:r>
        <w:rPr>
          <w:b/>
        </w:rPr>
        <w:t>Trigger:</w:t>
      </w:r>
      <w:r>
        <w:t xml:space="preserve"> A Write tool call to CLAUDE.md with wrong content, or a future agent inadvertently overwrites a rules/*.md file.</w:t>
      </w:r>
    </w:p>
    <w:p>
      <w:pPr>
        <w:pStyle w:val="ListBullet"/>
      </w:pPr>
      <w:r>
        <w:rPr>
          <w:b/>
        </w:rPr>
        <w:t>Blast radius:</w:t>
      </w:r>
      <w:r>
        <w:t xml:space="preserve"> TITAN loses its operating contract, self-learning protocol, and escalation triggers. Behavior drifts silently — no error, just wrong outputs.</w:t>
      </w:r>
    </w:p>
    <w:p>
      <w:pPr>
        <w:pStyle w:val="ListBullet"/>
      </w:pPr>
      <w:r>
        <w:rPr>
          <w:b/>
        </w:rPr>
        <w:t>Current state:</w:t>
      </w:r>
      <w:r>
        <w:t xml:space="preserve"> titan_skill_writer.py enforces an allowlist for writes under ~/.claude/. Gap: allowlist blocks unauthorized writes but does not prevent an authorized overwrite with wrong content. No checksum/version audit of CLAUDE.md.</w:t>
      </w:r>
    </w:p>
    <w:p>
      <w:pPr>
        <w:spacing w:before="200" w:after="80"/>
      </w:pPr>
      <w:r>
        <w:rPr>
          <w:b/>
          <w:color w:val="141413"/>
          <w:sz w:val="28"/>
        </w:rPr>
        <w:t>13. Hooks regression in Claude Code update — settings.json edits prompt forever</w:t>
      </w:r>
    </w:p>
    <w:p>
      <w:pPr>
        <w:pStyle w:val="ListBullet"/>
      </w:pPr>
      <w:r>
        <w:rPr>
          <w:b/>
        </w:rPr>
        <w:t>Trigger:</w:t>
      </w:r>
      <w:r>
        <w:t xml:space="preserve"> A Claude Code update reverts or changes the hook configuration schema, re-enabling the manual approval prompt for writes under ~/.claude/.</w:t>
      </w:r>
    </w:p>
    <w:p>
      <w:pPr>
        <w:pStyle w:val="ListBullet"/>
      </w:pPr>
      <w:r>
        <w:rPr>
          <w:b/>
        </w:rPr>
        <w:t>Blast radius:</w:t>
      </w:r>
      <w:r>
        <w:t xml:space="preserve"> Harnoor starts seeing approval prompts on every VAULT/FORGE write. Workflow breaks. Bug #39523 re-surfaces effectively.</w:t>
      </w:r>
    </w:p>
    <w:p>
      <w:pPr>
        <w:pStyle w:val="ListBullet"/>
      </w:pPr>
      <w:r>
        <w:rPr>
          <w:b/>
        </w:rPr>
        <w:t>Current state:</w:t>
      </w:r>
      <w:r>
        <w:t xml:space="preserve"> titan_skill_writer.py wrapper was built specifically to work around this bug. If the bug is fixed upstream, the wrapper becomes redundant (harmless). If a regression re-opens a new variant of the bug, the wrapper may not cover it.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What's already covered (9 mitigations)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Failure Mode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Mitigation in place</w:t>
            </w:r>
          </w:p>
        </w:tc>
      </w:tr>
      <w:tr>
        <w:tc>
          <w:tcPr>
            <w:tcW w:type="dxa" w:w="2880"/>
          </w:tcPr>
          <w:p>
            <w:r/>
            <w:r>
              <w:t>2</w:t>
            </w:r>
          </w:p>
        </w:tc>
        <w:tc>
          <w:tcPr>
            <w:tcW w:type="dxa" w:w="2880"/>
          </w:tcPr>
          <w:p>
            <w:r/>
            <w:r>
              <w:t>cloudflared disconnect</w:t>
            </w:r>
          </w:p>
        </w:tc>
        <w:tc>
          <w:tcPr>
            <w:tcW w:type="dxa" w:w="2880"/>
          </w:tcPr>
          <w:p>
            <w:r/>
            <w:r>
              <w:t>Registered as Windows Service — auto-restarts on crash</w:t>
            </w:r>
          </w:p>
        </w:tc>
      </w:tr>
      <w:tr>
        <w:tc>
          <w:tcPr>
            <w:tcW w:type="dxa" w:w="2880"/>
          </w:tcPr>
          <w:p>
            <w:r/>
            <w:r>
              <w:t>3</w:t>
            </w:r>
          </w:p>
        </w:tc>
        <w:tc>
          <w:tcPr>
            <w:tcW w:type="dxa" w:w="2880"/>
          </w:tcPr>
          <w:p>
            <w:r/>
            <w:r>
              <w:t>Laptop reboot / bridge not starting</w:t>
            </w:r>
          </w:p>
        </w:tc>
        <w:tc>
          <w:tcPr>
            <w:tcW w:type="dxa" w:w="2880"/>
          </w:tcPr>
          <w:p>
            <w:r/>
            <w:r>
              <w:t>cloudflared + select scheduled tasks as Windows Services</w:t>
            </w:r>
          </w:p>
        </w:tc>
      </w:tr>
      <w:tr>
        <w:tc>
          <w:tcPr>
            <w:tcW w:type="dxa" w:w="2880"/>
          </w:tcPr>
          <w:p>
            <w:r/>
            <w:r>
              <w:t>7</w:t>
            </w:r>
          </w:p>
        </w:tc>
        <w:tc>
          <w:tcPr>
            <w:tcW w:type="dxa" w:w="2880"/>
          </w:tcPr>
          <w:p>
            <w:r/>
            <w:r>
              <w:t>GitHub mirror push fails</w:t>
            </w:r>
          </w:p>
        </w:tc>
        <w:tc>
          <w:tcPr>
            <w:tcW w:type="dxa" w:w="2880"/>
          </w:tcPr>
          <w:p>
            <w:r/>
            <w:r>
              <w:t>Nightly mirror script in scheduled-tasks</w:t>
            </w:r>
          </w:p>
        </w:tc>
      </w:tr>
      <w:tr>
        <w:tc>
          <w:tcPr>
            <w:tcW w:type="dxa" w:w="2880"/>
          </w:tcPr>
          <w:p>
            <w:r/>
            <w:r>
              <w:t>8</w:t>
            </w:r>
          </w:p>
        </w:tc>
        <w:tc>
          <w:tcPr>
            <w:tcW w:type="dxa" w:w="2880"/>
          </w:tcPr>
          <w:p>
            <w:r/>
            <w:r>
              <w:t>S3 cost spike</w:t>
            </w:r>
          </w:p>
        </w:tc>
        <w:tc>
          <w:tcPr>
            <w:tcW w:type="dxa" w:w="2880"/>
          </w:tcPr>
          <w:p>
            <w:r/>
            <w:r>
              <w:t>AWS Budget alert at $150/mo; S3 versioning + nightly backup</w:t>
            </w:r>
          </w:p>
        </w:tc>
      </w:tr>
      <w:tr>
        <w:tc>
          <w:tcPr>
            <w:tcW w:type="dxa" w:w="2880"/>
          </w:tcPr>
          <w:p>
            <w:r/>
            <w:r>
              <w:t>9</w:t>
            </w:r>
          </w:p>
        </w:tc>
        <w:tc>
          <w:tcPr>
            <w:tcW w:type="dxa" w:w="2880"/>
          </w:tcPr>
          <w:p>
            <w:r/>
            <w:r>
              <w:t>Scanner OOM</w:t>
            </w:r>
          </w:p>
        </w:tc>
        <w:tc>
          <w:tcPr>
            <w:tcW w:type="dxa" w:w="2880"/>
          </w:tcPr>
          <w:p>
            <w:r/>
            <w:r>
              <w:t>swarm-health-orchestrator monitors process health; partial mitigation</w:t>
            </w:r>
          </w:p>
        </w:tc>
      </w:tr>
      <w:tr>
        <w:tc>
          <w:tcPr>
            <w:tcW w:type="dxa" w:w="2880"/>
          </w:tcPr>
          <w:p>
            <w:r/>
            <w:r>
              <w:t>10</w:t>
            </w:r>
          </w:p>
        </w:tc>
        <w:tc>
          <w:tcPr>
            <w:tcW w:type="dxa" w:w="2880"/>
          </w:tcPr>
          <w:p>
            <w:r/>
            <w:r>
              <w:t>Bridge crashes</w:t>
            </w:r>
          </w:p>
        </w:tc>
        <w:tc>
          <w:tcPr>
            <w:tcW w:type="dxa" w:w="2880"/>
          </w:tcPr>
          <w:p>
            <w:r/>
            <w:r>
              <w:t>titan-bridge-watchdog auto-restarts bridge on crash</w:t>
            </w:r>
          </w:p>
        </w:tc>
      </w:tr>
      <w:tr>
        <w:tc>
          <w:tcPr>
            <w:tcW w:type="dxa" w:w="2880"/>
          </w:tcPr>
          <w:p>
            <w:r/>
            <w:r>
              <w:t>11</w:t>
            </w:r>
          </w:p>
        </w:tc>
        <w:tc>
          <w:tcPr>
            <w:tcW w:type="dxa" w:w="2880"/>
          </w:tcPr>
          <w:p>
            <w:r/>
            <w:r>
              <w:t>Queue corruption</w:t>
            </w:r>
          </w:p>
        </w:tc>
        <w:tc>
          <w:tcPr>
            <w:tcW w:type="dxa" w:w="2880"/>
          </w:tcPr>
          <w:p>
            <w:r/>
            <w:r>
              <w:t>JSONL append model (reduces risk); ask ledger as JSONL</w:t>
            </w:r>
          </w:p>
        </w:tc>
      </w:tr>
      <w:tr>
        <w:tc>
          <w:tcPr>
            <w:tcW w:type="dxa" w:w="2880"/>
          </w:tcPr>
          <w:p>
            <w:r/>
            <w:r>
              <w:t>12</w:t>
            </w:r>
          </w:p>
        </w:tc>
        <w:tc>
          <w:tcPr>
            <w:tcW w:type="dxa" w:w="2880"/>
          </w:tcPr>
          <w:p>
            <w:r/>
            <w:r>
              <w:t>Prime directive overwritten</w:t>
            </w:r>
          </w:p>
        </w:tc>
        <w:tc>
          <w:tcPr>
            <w:tcW w:type="dxa" w:w="2880"/>
          </w:tcPr>
          <w:p>
            <w:r/>
            <w:r>
              <w:t>titan_skill_writer.py allowlist enforces write permissions</w:t>
            </w:r>
          </w:p>
        </w:tc>
      </w:tr>
      <w:tr>
        <w:tc>
          <w:tcPr>
            <w:tcW w:type="dxa" w:w="2880"/>
          </w:tcPr>
          <w:p>
            <w:r/>
            <w:r>
              <w:t>13</w:t>
            </w:r>
          </w:p>
        </w:tc>
        <w:tc>
          <w:tcPr>
            <w:tcW w:type="dxa" w:w="2880"/>
          </w:tcPr>
          <w:p>
            <w:r/>
            <w:r>
              <w:t>Hooks regression</w:t>
            </w:r>
          </w:p>
        </w:tc>
        <w:tc>
          <w:tcPr>
            <w:tcW w:type="dxa" w:w="2880"/>
          </w:tcPr>
          <w:p>
            <w:r/>
            <w:r>
              <w:t>titan_skill_writer.py wrapper bypasses manual approval prompt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Critical gaps (4)</w:t>
      </w:r>
    </w:p>
    <w:p>
      <w:pPr>
        <w:spacing w:before="200" w:after="80"/>
      </w:pPr>
      <w:r>
        <w:rPr>
          <w:b/>
          <w:color w:val="141413"/>
          <w:sz w:val="28"/>
        </w:rPr>
        <w:t>Gap 1 — No out-of-band liveness monitor (SMS/push)</w:t>
      </w:r>
    </w:p>
    <w:p>
      <w:r>
        <w:t>TITAN has no mechanism to alert Harnoor via a channel independent of the laptop (SMS, push notification, phone call) when TITAN has been silent for more than 60 minutes during expected-active hours. If the laptop dies, the bridge crashes in a loop, or the cron daemon silently fails, Harnoor has no signal until he checks manually. This is the most dangerous gap.</w:t>
      </w:r>
    </w:p>
    <w:p>
      <w:pPr>
        <w:spacing w:before="200" w:after="80"/>
      </w:pPr>
      <w:r>
        <w:rPr>
          <w:b/>
          <w:color w:val="141413"/>
          <w:sz w:val="28"/>
        </w:rPr>
        <w:t>Gap 2 — No automated regression smoke after Claude Code updates</w:t>
      </w:r>
    </w:p>
    <w:p>
      <w:r>
        <w:t>Claude Code is updated without version pinning. After each update, the scheduled-tasks plugin, hooks schema, and skill-writer behavior could all have regressed. There is no automated smoke test that fires within 30 minutes of a Claude Code version change to verify: (a) cron jobs still fire, (b) memory reads/writes work, (c) hook approval prompts are suppressed.</w:t>
      </w:r>
    </w:p>
    <w:p>
      <w:pPr>
        <w:spacing w:before="200" w:after="80"/>
      </w:pPr>
      <w:r>
        <w:rPr>
          <w:b/>
          <w:color w:val="141413"/>
          <w:sz w:val="28"/>
        </w:rPr>
        <w:t>Gap 3 — No disk-resident recovery runbook</w:t>
      </w:r>
    </w:p>
    <w:p>
      <w:r>
        <w:t>If TITAN goes completely dark (laptop destroyed, bridge unrecoverable, memory corrupted), there is no single document on disk or in a known external location that tells future-Harnoor or a new machine how to reconstruct TITAN from scratch. The institutional knowledge lives in agent memory and in Harnoor's head — both are unavailable in a true disaster.</w:t>
      </w:r>
    </w:p>
    <w:p>
      <w:pPr>
        <w:spacing w:before="200" w:after="80"/>
      </w:pPr>
      <w:r>
        <w:rPr>
          <w:b/>
          <w:color w:val="141413"/>
          <w:sz w:val="28"/>
        </w:rPr>
        <w:t>Gap 4 — No automated failover to a second device</w:t>
      </w:r>
    </w:p>
    <w:p>
      <w:r>
        <w:t>The laptop is a single point of failure for all of TITAN: the bridge, the dashboard, the scheduled tasks, and the local file system that backs memory. There is no hot or warm standby. A hardware failure means days of downtime and potential permanent data loss for anything not mirrored to S3/GitHub.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Alternative architectures if Claude Code fails</w:t>
      </w:r>
    </w:p>
    <w:p>
      <w:pPr>
        <w:spacing w:before="200" w:after="80"/>
      </w:pPr>
      <w:r>
        <w:rPr>
          <w:b/>
          <w:color w:val="141413"/>
          <w:sz w:val="28"/>
        </w:rPr>
        <w:t>Aider (recommended first failover)</w:t>
      </w:r>
    </w:p>
    <w:p>
      <w:pPr>
        <w:pStyle w:val="ListBullet"/>
      </w:pPr>
      <w:r>
        <w:t>CLI tool with the same "agent edits your repo" surface as Claude Code.</w:t>
      </w:r>
    </w:p>
    <w:p>
      <w:pPr>
        <w:pStyle w:val="ListBullet"/>
      </w:pPr>
      <w:r>
        <w:t>Supports Anthropic API directly (no Claude Code dependency).</w:t>
      </w:r>
    </w:p>
    <w:p>
      <w:pPr>
        <w:pStyle w:val="ListBullet"/>
      </w:pPr>
      <w:r>
        <w:t xml:space="preserve">Can be scripted: </w:t>
      </w:r>
      <w:r>
        <w:t>aider --message "run /pulse" --yes</w:t>
      </w:r>
      <w:r>
        <w:t xml:space="preserve"> from a cron job.</w:t>
      </w:r>
    </w:p>
    <w:p>
      <w:pPr>
        <w:pStyle w:val="ListBullet"/>
      </w:pPr>
      <w:r>
        <w:t>Limitation: no built-in scheduled-tasks plugin; TITAN cron would need a separate trigger (Task Scheduler → Aider CLI).</w:t>
      </w:r>
    </w:p>
    <w:p>
      <w:pPr>
        <w:pStyle w:val="ListBullet"/>
      </w:pPr>
      <w:r>
        <w:rPr>
          <w:b/>
        </w:rPr>
        <w:t>Verdict: best drop-in replacement. Recommend pre-installing and testing on F:/TITAN today, before a failure forces it.</w:t>
      </w:r>
    </w:p>
    <w:p>
      <w:pPr>
        <w:spacing w:before="200" w:after="80"/>
      </w:pPr>
      <w:r>
        <w:rPr>
          <w:b/>
          <w:color w:val="141413"/>
          <w:sz w:val="28"/>
        </w:rPr>
        <w:t>Cursor CLI</w:t>
      </w:r>
    </w:p>
    <w:p>
      <w:pPr>
        <w:pStyle w:val="ListBullet"/>
      </w:pPr>
      <w:r>
        <w:t>Cursor has a headless/CLI mode in beta. Same model access, similar agentic loop.</w:t>
      </w:r>
    </w:p>
    <w:p>
      <w:pPr>
        <w:pStyle w:val="ListBullet"/>
      </w:pPr>
      <w:r>
        <w:t>Less mature than Aider for scripted automation.</w:t>
      </w:r>
    </w:p>
    <w:p>
      <w:pPr>
        <w:pStyle w:val="ListBullet"/>
      </w:pPr>
      <w:r>
        <w:t>Good option if Harnoor already uses Cursor for IDE work.</w:t>
      </w:r>
    </w:p>
    <w:p>
      <w:pPr>
        <w:spacing w:before="200" w:after="80"/>
      </w:pPr>
      <w:r>
        <w:rPr>
          <w:b/>
          <w:color w:val="141413"/>
          <w:sz w:val="28"/>
        </w:rPr>
        <w:t>Custom Anthropic SDK script</w:t>
      </w:r>
    </w:p>
    <w:p>
      <w:pPr>
        <w:pStyle w:val="ListBullet"/>
      </w:pPr>
      <w:r>
        <w:t xml:space="preserve">Pure Python: </w:t>
      </w:r>
      <w:r>
        <w:t>anthropic</w:t>
      </w:r>
      <w:r>
        <w:t xml:space="preserve"> SDK + a thin loop that reads scheduled-tasks definitions and fires them.</w:t>
      </w:r>
    </w:p>
    <w:p>
      <w:pPr>
        <w:pStyle w:val="ListBullet"/>
      </w:pPr>
      <w:r>
        <w:t>Maximum control, no third-party dependency risk.</w:t>
      </w:r>
    </w:p>
    <w:p>
      <w:pPr>
        <w:pStyle w:val="ListBullet"/>
      </w:pPr>
      <w:r>
        <w:t>High build cost (~1-2 days to replicate Claude Code's tool-use loop).</w:t>
      </w:r>
    </w:p>
    <w:p>
      <w:pPr>
        <w:pStyle w:val="ListBullet"/>
      </w:pPr>
      <w:r>
        <w:t>Best long-term independence play; not a fast failover.</w:t>
      </w:r>
    </w:p>
    <w:p>
      <w:pPr>
        <w:spacing w:before="200" w:after="80"/>
      </w:pPr>
      <w:r>
        <w:rPr>
          <w:b/>
          <w:color w:val="141413"/>
          <w:sz w:val="28"/>
        </w:rPr>
        <w:t>n8n + Anthropic API</w:t>
      </w:r>
    </w:p>
    <w:p>
      <w:pPr>
        <w:pStyle w:val="ListBullet"/>
      </w:pPr>
      <w:r>
        <w:t>n8n can host TITAN's cron scheduling with visual workflows.</w:t>
      </w:r>
    </w:p>
    <w:p>
      <w:pPr>
        <w:pStyle w:val="ListBullet"/>
      </w:pPr>
      <w:r>
        <w:t>Anthropic API node calls Claude directly.</w:t>
      </w:r>
    </w:p>
    <w:p>
      <w:pPr>
        <w:pStyle w:val="ListBullet"/>
      </w:pPr>
      <w:r>
        <w:t>Advantage: runs on any machine or a VPS — removes laptop as single point of failure.</w:t>
      </w:r>
    </w:p>
    <w:p>
      <w:pPr>
        <w:pStyle w:val="ListBullet"/>
      </w:pPr>
      <w:r>
        <w:t>Disadvantage: TITAN's file-system-based memory doesn't map cleanly to n8n's state model without custom nodes.</w:t>
      </w:r>
    </w:p>
    <w:p>
      <w:pPr>
        <w:spacing w:before="200" w:after="80"/>
      </w:pPr>
      <w:r>
        <w:rPr>
          <w:b/>
          <w:color w:val="141413"/>
          <w:sz w:val="28"/>
        </w:rPr>
        <w:t>Mac Mini lights-out remote</w:t>
      </w:r>
    </w:p>
    <w:p>
      <w:pPr>
        <w:pStyle w:val="ListBullet"/>
      </w:pPr>
      <w:r>
        <w:t>A second always-on machine (Mac Mini or headless Linux) running a minimal TITAN bridge + Aider.</w:t>
      </w:r>
    </w:p>
    <w:p>
      <w:pPr>
        <w:pStyle w:val="ListBullet"/>
      </w:pPr>
      <w:r>
        <w:t>Handles scheduled tasks and heartbeat monitoring independently of the laptop.</w:t>
      </w:r>
    </w:p>
    <w:p>
      <w:pPr>
        <w:pStyle w:val="ListBullet"/>
      </w:pPr>
      <w:r>
        <w:t>Best hardware redundancy option; ~$500-800 one-time cost.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Concrete 30-day hardening plan</w:t>
      </w:r>
    </w:p>
    <w:p>
      <w:pPr>
        <w:spacing w:before="200" w:after="80"/>
      </w:pPr>
      <w:r>
        <w:rPr>
          <w:b/>
          <w:color w:val="141413"/>
          <w:sz w:val="28"/>
        </w:rPr>
        <w:t>Action 1 — Heartbeat monitor + SMS alert (est. 3 hr)</w:t>
      </w:r>
    </w:p>
    <w:p>
      <w:pPr>
        <w:pStyle w:val="ListBullet"/>
      </w:pPr>
      <w:r>
        <w:t>TITAN emits a heartbeat event to a dead-man's switch endpoint every 30 min (can be a simple HTTP POST to a free service like BetterUptime, or a custom Lambda).</w:t>
      </w:r>
    </w:p>
    <w:p>
      <w:pPr>
        <w:pStyle w:val="ListBullet"/>
      </w:pPr>
      <w:r>
        <w:t>If no heartbeat for 60 min during active hours (8am–11pm CT), AWS SNS sends an SMS to Harnoor's phone.</w:t>
      </w:r>
    </w:p>
    <w:p>
      <w:pPr>
        <w:pStyle w:val="ListBullet"/>
      </w:pPr>
      <w:r>
        <w:t>Effort: write a scheduled-task that POSTs the heartbeat, configure SNS topic + phone subscription, set Lambda or BetterUptime check.</w:t>
      </w:r>
    </w:p>
    <w:p>
      <w:pPr>
        <w:pStyle w:val="ListBullet"/>
      </w:pPr>
      <w:r>
        <w:rPr>
          <w:b/>
        </w:rPr>
        <w:t>Priority: P0. This is the single most valuable gap to close.</w:t>
      </w:r>
    </w:p>
    <w:p>
      <w:pPr>
        <w:spacing w:before="200" w:after="80"/>
      </w:pPr>
      <w:r>
        <w:rPr>
          <w:b/>
          <w:color w:val="141413"/>
          <w:sz w:val="28"/>
        </w:rPr>
        <w:t>Action 2 — Disk-resident RECOVERY-RUNBOOK.md (est. 1 hr)</w:t>
      </w:r>
    </w:p>
    <w:p>
      <w:pPr>
        <w:pStyle w:val="ListBullet"/>
      </w:pPr>
      <w:r>
        <w:t xml:space="preserve">Write </w:t>
      </w:r>
      <w:r>
        <w:t>F:/TITAN/RECOVERY-RUNBOOK.md</w:t>
      </w:r>
      <w:r>
        <w:t xml:space="preserve"> covering: (a) reconstruct from S3 backup, (b) re-register Windows Services, (c) restore GitHub mirror, (d) verify memory integrity, (e) test Aider fallback.</w:t>
      </w:r>
    </w:p>
    <w:p>
      <w:pPr>
        <w:pStyle w:val="ListBullet"/>
      </w:pPr>
      <w:r>
        <w:t>Mirror this file to S3 AND GitHub so it survives laptop death.</w:t>
      </w:r>
    </w:p>
    <w:p>
      <w:pPr>
        <w:pStyle w:val="ListBullet"/>
      </w:pPr>
      <w:r>
        <w:t>Keep it under 200 lines — it must be readable in a crisis.</w:t>
      </w:r>
    </w:p>
    <w:p>
      <w:pPr>
        <w:pStyle w:val="ListBullet"/>
      </w:pPr>
      <w:r>
        <w:rPr>
          <w:b/>
        </w:rPr>
        <w:t>Priority: P1. Closes Gap 3 with 1 hour of work.</w:t>
      </w:r>
    </w:p>
    <w:p>
      <w:pPr>
        <w:spacing w:before="200" w:after="80"/>
      </w:pPr>
      <w:r>
        <w:rPr>
          <w:b/>
          <w:color w:val="141413"/>
          <w:sz w:val="28"/>
        </w:rPr>
        <w:t>Action 3 — Pin Claude Code version + weekly smoke regression (est. 2 hr)</w:t>
      </w:r>
    </w:p>
    <w:p>
      <w:pPr>
        <w:pStyle w:val="ListBullet"/>
      </w:pPr>
      <w:r>
        <w:t xml:space="preserve">Use </w:t>
      </w:r>
      <w:r>
        <w:t>claude --version</w:t>
      </w:r>
      <w:r>
        <w:t xml:space="preserve"> in a daily scheduled task; write the version to </w:t>
      </w:r>
      <w:r>
        <w:t>F:/TITAN/state/claude-version.txt</w:t>
      </w:r>
      <w:r>
        <w:t>.</w:t>
      </w:r>
    </w:p>
    <w:p>
      <w:pPr>
        <w:pStyle w:val="ListBullet"/>
      </w:pPr>
      <w:r>
        <w:t>On version change: auto-run a smoke script that (a) fires a test cron task, (b) writes + reads a test memory file, (c) confirms hook approval prompt is suppressed.</w:t>
      </w:r>
    </w:p>
    <w:p>
      <w:pPr>
        <w:pStyle w:val="ListBullet"/>
      </w:pPr>
      <w:r>
        <w:t>Alert via SES if smoke fails.</w:t>
      </w:r>
    </w:p>
    <w:p>
      <w:pPr>
        <w:pStyle w:val="ListBullet"/>
      </w:pPr>
      <w:r>
        <w:rPr>
          <w:b/>
        </w:rPr>
        <w:t>Priority: P1. Closes Gaps 1 and 2 partially.</w:t>
      </w:r>
    </w:p>
    <w:p>
      <w:pPr>
        <w:spacing w:before="200" w:after="80"/>
      </w:pPr>
      <w:r>
        <w:rPr>
          <w:b/>
          <w:color w:val="141413"/>
          <w:sz w:val="28"/>
        </w:rPr>
        <w:t>Action 4 — AWS cost circuit-breaker extension (est. 2 hr)</w:t>
      </w:r>
    </w:p>
    <w:p>
      <w:pPr>
        <w:pStyle w:val="ListBullet"/>
      </w:pPr>
      <w:r>
        <w:t>Add S3 lifecycle rule: expire non-current versions older than 30 days.</w:t>
      </w:r>
    </w:p>
    <w:p>
      <w:pPr>
        <w:pStyle w:val="ListBullet"/>
      </w:pPr>
      <w:r>
        <w:t xml:space="preserve">Add a Lambda that triggers on the $150 Budget Alert and auto-pauses the S3 backup task (writes a </w:t>
      </w:r>
      <w:r>
        <w:t>COST_PAUSE</w:t>
      </w:r>
      <w:r>
        <w:t xml:space="preserve"> flag file that scheduled tasks check before uploading).</w:t>
      </w:r>
    </w:p>
    <w:p>
      <w:pPr>
        <w:pStyle w:val="ListBullet"/>
      </w:pPr>
      <w:r>
        <w:rPr>
          <w:b/>
        </w:rPr>
        <w:t>Priority: P2. Existing AWS Budget alert handles the alert; this adds auto-remediation.</w:t>
      </w:r>
    </w:p>
    <w:p>
      <w:pPr>
        <w:spacing w:before="200" w:after="80"/>
      </w:pPr>
      <w:r>
        <w:rPr>
          <w:b/>
          <w:color w:val="141413"/>
          <w:sz w:val="28"/>
        </w:rPr>
        <w:t>Action 5 — Full restore-from-S3 drill (est. 4 hr, schedule within 30 days)</w:t>
      </w:r>
    </w:p>
    <w:p>
      <w:pPr>
        <w:pStyle w:val="ListBullet"/>
      </w:pPr>
      <w:r>
        <w:t>On a second machine or in a temp directory, execute the recovery runbook end-to-end.</w:t>
      </w:r>
    </w:p>
    <w:p>
      <w:pPr>
        <w:pStyle w:val="ListBullet"/>
      </w:pPr>
      <w:r>
        <w:t>Document what breaks and update the runbook with fixes.</w:t>
      </w:r>
    </w:p>
    <w:p>
      <w:pPr>
        <w:pStyle w:val="ListBullet"/>
      </w:pPr>
      <w:r>
        <w:rPr>
          <w:b/>
        </w:rPr>
        <w:t>Priority: P2. A runbook you've never tested is a hypothesis, not a mitigation.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Risk matrix (post-hardening)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Failure mode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Pre-hardening risk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Post-hardening risk (if all 5 actions done)</w:t>
            </w:r>
          </w:p>
        </w:tc>
      </w:tr>
      <w:tr>
        <w:tc>
          <w:tcPr>
            <w:tcW w:type="dxa" w:w="2880"/>
          </w:tcPr>
          <w:p>
            <w:r/>
            <w:r>
              <w:t>Claude Code update breaks cron</w:t>
            </w:r>
          </w:p>
        </w:tc>
        <w:tc>
          <w:tcPr>
            <w:tcW w:type="dxa" w:w="2880"/>
          </w:tcPr>
          <w:p>
            <w:r/>
            <w:r>
              <w:t>HIGH</w:t>
            </w:r>
          </w:p>
        </w:tc>
        <w:tc>
          <w:tcPr>
            <w:tcW w:type="dxa" w:w="2880"/>
          </w:tcPr>
          <w:p>
            <w:r/>
            <w:r>
              <w:t>LOW</w:t>
            </w:r>
          </w:p>
        </w:tc>
      </w:tr>
      <w:tr>
        <w:tc>
          <w:tcPr>
            <w:tcW w:type="dxa" w:w="2880"/>
          </w:tcPr>
          <w:p>
            <w:r/>
            <w:r>
              <w:t>cloudflared disconnect</w:t>
            </w:r>
          </w:p>
        </w:tc>
        <w:tc>
          <w:tcPr>
            <w:tcW w:type="dxa" w:w="2880"/>
          </w:tcPr>
          <w:p>
            <w:r/>
            <w:r>
              <w:t>LOW</w:t>
            </w:r>
          </w:p>
        </w:tc>
        <w:tc>
          <w:tcPr>
            <w:tcW w:type="dxa" w:w="2880"/>
          </w:tcPr>
          <w:p>
            <w:r/>
            <w:r>
              <w:t>LOW</w:t>
            </w:r>
          </w:p>
        </w:tc>
      </w:tr>
      <w:tr>
        <w:tc>
          <w:tcPr>
            <w:tcW w:type="dxa" w:w="2880"/>
          </w:tcPr>
          <w:p>
            <w:r/>
            <w:r>
              <w:t>Laptop reboot, no auto-start</w:t>
            </w:r>
          </w:p>
        </w:tc>
        <w:tc>
          <w:tcPr>
            <w:tcW w:type="dxa" w:w="2880"/>
          </w:tcPr>
          <w:p>
            <w:r/>
            <w:r>
              <w:t>MEDIUM</w:t>
            </w:r>
          </w:p>
        </w:tc>
        <w:tc>
          <w:tcPr>
            <w:tcW w:type="dxa" w:w="2880"/>
          </w:tcPr>
          <w:p>
            <w:r/>
            <w:r>
              <w:t>MEDIUM (Gap 4 not closed)</w:t>
            </w:r>
          </w:p>
        </w:tc>
      </w:tr>
      <w:tr>
        <w:tc>
          <w:tcPr>
            <w:tcW w:type="dxa" w:w="2880"/>
          </w:tcPr>
          <w:p>
            <w:r/>
            <w:r>
              <w:t>AWS creds expire</w:t>
            </w:r>
          </w:p>
        </w:tc>
        <w:tc>
          <w:tcPr>
            <w:tcW w:type="dxa" w:w="2880"/>
          </w:tcPr>
          <w:p>
            <w:r/>
            <w:r>
              <w:t>MEDIUM</w:t>
            </w:r>
          </w:p>
        </w:tc>
        <w:tc>
          <w:tcPr>
            <w:tcW w:type="dxa" w:w="2880"/>
          </w:tcPr>
          <w:p>
            <w:r/>
            <w:r>
              <w:t>MEDIUM (no expiry alert yet)</w:t>
            </w:r>
          </w:p>
        </w:tc>
      </w:tr>
      <w:tr>
        <w:tc>
          <w:tcPr>
            <w:tcW w:type="dxa" w:w="2880"/>
          </w:tcPr>
          <w:p>
            <w:r/>
            <w:r>
              <w:t>SES bounce</w:t>
            </w:r>
          </w:p>
        </w:tc>
        <w:tc>
          <w:tcPr>
            <w:tcW w:type="dxa" w:w="2880"/>
          </w:tcPr>
          <w:p>
            <w:r/>
            <w:r>
              <w:t>LOW</w:t>
            </w:r>
          </w:p>
        </w:tc>
        <w:tc>
          <w:tcPr>
            <w:tcW w:type="dxa" w:w="2880"/>
          </w:tcPr>
          <w:p>
            <w:r/>
            <w:r>
              <w:t>LOW</w:t>
            </w:r>
          </w:p>
        </w:tc>
      </w:tr>
      <w:tr>
        <w:tc>
          <w:tcPr>
            <w:tcW w:type="dxa" w:w="2880"/>
          </w:tcPr>
          <w:p>
            <w:r/>
            <w:r>
              <w:t>Bedrock rate-limit</w:t>
            </w:r>
          </w:p>
        </w:tc>
        <w:tc>
          <w:tcPr>
            <w:tcW w:type="dxa" w:w="2880"/>
          </w:tcPr>
          <w:p>
            <w:r/>
            <w:r>
              <w:t>LOW</w:t>
            </w:r>
          </w:p>
        </w:tc>
        <w:tc>
          <w:tcPr>
            <w:tcW w:type="dxa" w:w="2880"/>
          </w:tcPr>
          <w:p>
            <w:r/>
            <w:r>
              <w:t>LOW</w:t>
            </w:r>
          </w:p>
        </w:tc>
      </w:tr>
      <w:tr>
        <w:tc>
          <w:tcPr>
            <w:tcW w:type="dxa" w:w="2880"/>
          </w:tcPr>
          <w:p>
            <w:r/>
            <w:r>
              <w:t>GitHub mirror fails</w:t>
            </w:r>
          </w:p>
        </w:tc>
        <w:tc>
          <w:tcPr>
            <w:tcW w:type="dxa" w:w="2880"/>
          </w:tcPr>
          <w:p>
            <w:r/>
            <w:r>
              <w:t>LOW</w:t>
            </w:r>
          </w:p>
        </w:tc>
        <w:tc>
          <w:tcPr>
            <w:tcW w:type="dxa" w:w="2880"/>
          </w:tcPr>
          <w:p>
            <w:r/>
            <w:r>
              <w:t>LOW</w:t>
            </w:r>
          </w:p>
        </w:tc>
      </w:tr>
      <w:tr>
        <w:tc>
          <w:tcPr>
            <w:tcW w:type="dxa" w:w="2880"/>
          </w:tcPr>
          <w:p>
            <w:r/>
            <w:r>
              <w:t>S3 cost spike</w:t>
            </w:r>
          </w:p>
        </w:tc>
        <w:tc>
          <w:tcPr>
            <w:tcW w:type="dxa" w:w="2880"/>
          </w:tcPr>
          <w:p>
            <w:r/>
            <w:r>
              <w:t>LOW</w:t>
            </w:r>
          </w:p>
        </w:tc>
        <w:tc>
          <w:tcPr>
            <w:tcW w:type="dxa" w:w="2880"/>
          </w:tcPr>
          <w:p>
            <w:r/>
            <w:r>
              <w:t>LOW</w:t>
            </w:r>
          </w:p>
        </w:tc>
      </w:tr>
      <w:tr>
        <w:tc>
          <w:tcPr>
            <w:tcW w:type="dxa" w:w="2880"/>
          </w:tcPr>
          <w:p>
            <w:r/>
            <w:r>
              <w:t>Scanner OOM</w:t>
            </w:r>
          </w:p>
        </w:tc>
        <w:tc>
          <w:tcPr>
            <w:tcW w:type="dxa" w:w="2880"/>
          </w:tcPr>
          <w:p>
            <w:r/>
            <w:r>
              <w:t>MEDIUM</w:t>
            </w:r>
          </w:p>
        </w:tc>
        <w:tc>
          <w:tcPr>
            <w:tcW w:type="dxa" w:w="2880"/>
          </w:tcPr>
          <w:p>
            <w:r/>
            <w:r>
              <w:t>MEDIUM</w:t>
            </w:r>
          </w:p>
        </w:tc>
      </w:tr>
      <w:tr>
        <w:tc>
          <w:tcPr>
            <w:tcW w:type="dxa" w:w="2880"/>
          </w:tcPr>
          <w:p>
            <w:r/>
            <w:r>
              <w:t>Bridge crash-loop</w:t>
            </w:r>
          </w:p>
        </w:tc>
        <w:tc>
          <w:tcPr>
            <w:tcW w:type="dxa" w:w="2880"/>
          </w:tcPr>
          <w:p>
            <w:r/>
            <w:r>
              <w:t>MEDIUM</w:t>
            </w:r>
          </w:p>
        </w:tc>
        <w:tc>
          <w:tcPr>
            <w:tcW w:type="dxa" w:w="2880"/>
          </w:tcPr>
          <w:p>
            <w:r/>
            <w:r>
              <w:t>LOW (watchdog exists)</w:t>
            </w:r>
          </w:p>
        </w:tc>
      </w:tr>
      <w:tr>
        <w:tc>
          <w:tcPr>
            <w:tcW w:type="dxa" w:w="2880"/>
          </w:tcPr>
          <w:p>
            <w:r/>
            <w:r>
              <w:t>Queue corruption</w:t>
            </w:r>
          </w:p>
        </w:tc>
        <w:tc>
          <w:tcPr>
            <w:tcW w:type="dxa" w:w="2880"/>
          </w:tcPr>
          <w:p>
            <w:r/>
            <w:r>
              <w:t>LOW</w:t>
            </w:r>
          </w:p>
        </w:tc>
        <w:tc>
          <w:tcPr>
            <w:tcW w:type="dxa" w:w="2880"/>
          </w:tcPr>
          <w:p>
            <w:r/>
            <w:r>
              <w:t>LOW</w:t>
            </w:r>
          </w:p>
        </w:tc>
      </w:tr>
      <w:tr>
        <w:tc>
          <w:tcPr>
            <w:tcW w:type="dxa" w:w="2880"/>
          </w:tcPr>
          <w:p>
            <w:r/>
            <w:r>
              <w:t>Prime directive lost</w:t>
            </w:r>
          </w:p>
        </w:tc>
        <w:tc>
          <w:tcPr>
            <w:tcW w:type="dxa" w:w="2880"/>
          </w:tcPr>
          <w:p>
            <w:r/>
            <w:r>
              <w:t>LOW</w:t>
            </w:r>
          </w:p>
        </w:tc>
        <w:tc>
          <w:tcPr>
            <w:tcW w:type="dxa" w:w="2880"/>
          </w:tcPr>
          <w:p>
            <w:r/>
            <w:r>
              <w:t>LOW</w:t>
            </w:r>
          </w:p>
        </w:tc>
      </w:tr>
      <w:tr>
        <w:tc>
          <w:tcPr>
            <w:tcW w:type="dxa" w:w="2880"/>
          </w:tcPr>
          <w:p>
            <w:r/>
            <w:r>
              <w:t>Hooks regression</w:t>
            </w:r>
          </w:p>
        </w:tc>
        <w:tc>
          <w:tcPr>
            <w:tcW w:type="dxa" w:w="2880"/>
          </w:tcPr>
          <w:p>
            <w:r/>
            <w:r>
              <w:t>LOW</w:t>
            </w:r>
          </w:p>
        </w:tc>
        <w:tc>
          <w:tcPr>
            <w:tcW w:type="dxa" w:w="2880"/>
          </w:tcPr>
          <w:p>
            <w:r/>
            <w:r>
              <w:t>LOW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TITAN goes dark, no alert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CRITICAL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LOW (Action 1 closes this)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Appendix: files referenced</w:t>
      </w:r>
    </w:p>
    <w:p>
      <w:pPr>
        <w:pStyle w:val="ListBullet"/>
      </w:pPr>
      <w:r>
        <w:t>F:/TITAN/scheduled-tasks/</w:t>
      </w:r>
      <w:r>
        <w:t xml:space="preserve"> — all TITAN cron definitions</w:t>
      </w:r>
    </w:p>
    <w:p>
      <w:pPr>
        <w:pStyle w:val="ListBullet"/>
      </w:pPr>
      <w:r>
        <w:t>F:/TITAN/scripts/titan_skill_writer.py</w:t>
      </w:r>
      <w:r>
        <w:t xml:space="preserve"> — allowlisted write wrapper</w:t>
      </w:r>
    </w:p>
    <w:p>
      <w:pPr>
        <w:pStyle w:val="ListBullet"/>
      </w:pPr>
      <w:r>
        <w:t>F:/TITAN/plans/advisors/</w:t>
      </w:r>
      <w:r>
        <w:t xml:space="preserve"> — this file lives here</w:t>
      </w:r>
    </w:p>
    <w:p>
      <w:pPr>
        <w:pStyle w:val="ListBullet"/>
      </w:pPr>
      <w:r>
        <w:t>F:/TITAN/state/claude-version.txt</w:t>
      </w:r>
      <w:r>
        <w:t xml:space="preserve"> — (to be created by Action 3)</w:t>
      </w:r>
    </w:p>
    <w:p>
      <w:pPr>
        <w:pStyle w:val="ListBullet"/>
      </w:pPr>
      <w:r>
        <w:t>F:/TITAN/RECOVERY-RUNBOOK.md</w:t>
      </w:r>
      <w:r>
        <w:t xml:space="preserve"> — (to be created by Action 2)</w:t>
      </w:r>
    </w:p>
    <w:p>
      <w:pPr>
        <w:pStyle w:val="ListBullet"/>
      </w:pPr>
      <w:r>
        <w:t>~/.claude/CLAUDE.md</w:t>
      </w:r>
      <w:r>
        <w:t xml:space="preserve"> — prime directive / operating contract</w:t>
      </w:r>
    </w:p>
    <w:p>
      <w:pPr>
        <w:pStyle w:val="ListBullet"/>
      </w:pPr>
      <w:r>
        <w:t>~/.claude/agent-memory/scout/MEMORY.md</w:t>
      </w:r>
      <w:r>
        <w:t xml:space="preserve"> — SCOUT memory index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— TITAN SCOUT, 2026-04-26. Research complete. No fabricated sources. All mitigations cross-referenced against known F:/TITAN file structure.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