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20260514-094447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2026-05-14T09:44:47.609402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