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20260516-140211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2026-05-16T14:02:11.767587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