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ASSISTANT launches a voice-first life operating system that turns spoken thoughts into finished work</w:t>
      </w:r>
    </w:p>
    <w:p>
      <w:r>
        <w:rPr>
          <w:b/>
        </w:rPr>
        <w:t>WASHINGTON, DC — May 7, 2026</w:t>
      </w:r>
      <w:r>
        <w:t xml:space="preserve"> — Today LiveGrowEveryday Apps Studio launched </w:t>
      </w:r>
      <w:r>
        <w:rPr>
          <w:b/>
        </w:rPr>
        <w:t>ASSISTANT</w:t>
      </w:r>
      <w:r>
        <w:t xml:space="preserve">, a voice-first personal assistant that doesn't just listen — it </w:t>
      </w:r>
      <w:r>
        <w:rPr>
          <w:i/>
        </w:rPr>
        <w:t>produces</w:t>
      </w:r>
      <w:r>
        <w:t>. Speak a sentence, and ASSISTANT drafts the email, schedules the dentist, builds the packing list, writes the meeting notes, and reads your day back to you while you drive carpool.</w:t>
      </w:r>
    </w:p>
    <w:p>
      <w:r>
        <w:t>Most "AI assistants" stop at chat. ASSISTANT ends every conversation with an artifact: a printable PDF, a scheduled event, a sent email, a shared doc. The product is not the dialogue — the product is the deliverable.</w:t>
      </w:r>
    </w:p>
    <w:p>
      <w:r>
        <w:t xml:space="preserve">"I open ASSISTANT, say </w:t>
      </w:r>
      <w:r>
        <w:rPr>
          <w:i/>
        </w:rPr>
        <w:t>'standup just ended, here's what we decided,'</w:t>
      </w:r>
      <w:r>
        <w:t xml:space="preserve"> dump three minutes of brain, and by the time I'm in the car the meeting notes are formatted, the action items are assigned to the right people, and a follow-up email to my HVAC client is sitting in drafts waiting for one tap," says </w:t>
      </w:r>
      <w:r>
        <w:rPr>
          <w:b/>
        </w:rPr>
        <w:t>Harnoor Singh</w:t>
      </w:r>
      <w:r>
        <w:t>, founder of Cloud 8 Data and Innerverse. "Tuesday morning used to mean forty minutes of catching up to my own week. Now it means walking out the door."</w:t>
      </w:r>
    </w:p>
    <w:p>
      <w:r>
        <w:t xml:space="preserve">ASSISTANT runs as a single mobile web page. There is nothing to install. The hero is one input box: </w:t>
      </w:r>
      <w:r>
        <w:rPr>
          <w:i/>
        </w:rPr>
        <w:t>what's the day?</w:t>
      </w:r>
      <w:r>
        <w:t xml:space="preserve"> Talk to it. It builds a sectioned plan, captures every to-do with a real deadline, and saves every artifact you can tap open later — meeting notes, email drafts, weekly summaries, itineraries, packing lists, anything you can describe.</w:t>
      </w:r>
    </w:p>
    <w:p>
      <w:r>
        <w:t>Voice mode is two-way. While you drive, it reads your morning brief in a calm cadence — three commitments, two risks, one personal anchor — and you reply by speaking. No taps. No screen. No friction.</w:t>
      </w:r>
    </w:p>
    <w:p>
      <w:r>
        <w:t xml:space="preserve">ASSISTANT is built on three convictions. First, the bottleneck of modern adult life is not information — it is </w:t>
      </w:r>
      <w:r>
        <w:rPr>
          <w:i/>
        </w:rPr>
        <w:t>transcription</w:t>
      </w:r>
      <w:r>
        <w:t>: the gap between thinking a thing and getting it written down somewhere it will actually fire. Second, executive function is a finite resource that should be offloaded to software, not spent on remembering to schedule a dentist. Third, the artifact is the product — every interaction must end with something a normal person would have paid an assistant to produce.</w:t>
      </w:r>
    </w:p>
    <w:p>
      <w:r>
        <w:t xml:space="preserve">ASSISTANT is free at </w:t>
      </w:r>
      <w:r>
        <w:rPr>
          <w:b/>
        </w:rPr>
        <w:t>assistant.livegroweveryday.com</w:t>
      </w:r>
      <w:r>
        <w:t>. Premium ($12/mo) unlocks unlimited artifacts, calendar/email integrations, and the daily voice brief.</w:t>
      </w:r>
    </w:p>
    <w:p>
      <w:r>
        <w:t>"My three-year-old asked why I was talking to my phone," Singh adds. "I told her it's how Daddy gets unstuck."</w:t>
      </w:r>
    </w:p>
    <w:p>
      <w:r>
        <w:t>Sources:</w:t>
      </w:r>
    </w:p>
    <w:p>
      <w:pPr>
        <w:pStyle w:val="ListBullet"/>
      </w:pPr>
      <w:r>
        <w:t>LiveGrowEveryday Apps Studio internal launch brief, 2026-05-07.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