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DASH — Concept (PR/FAQ)</w:t>
      </w:r>
    </w:p>
    <w:p>
      <w:pPr>
        <w:spacing w:before="280" w:after="80"/>
      </w:pPr>
      <w:r>
        <w:rPr>
          <w:b/>
          <w:color w:val="141413"/>
          <w:sz w:val="36"/>
        </w:rPr>
        <w:t>Press Release</w:t>
      </w:r>
    </w:p>
    <w:p>
      <w:r>
        <w:rPr>
          <w:b/>
        </w:rPr>
        <w:t>SAN FRANCISCO, 2026-05-07</w:t>
      </w:r>
      <w:r>
        <w:t xml:space="preserve"> — Today we launched DASH, a one-tap endless runner where the world looks like </w:t>
      </w:r>
      <w:r>
        <w:rPr>
          <w:i/>
        </w:rPr>
        <w:t>your</w:t>
      </w:r>
      <w:r>
        <w:t xml:space="preserve"> world. The game pulls your local weather and time of day in real time — a foggy SF evening renders as a cool blue-grey skyline; a sunny Miami afternoon as coral and gold. Every session is a different painting. DASH ships with 50 collectible cosmetic characters via a $2.99 gacha pull (purely cosmetic, no power gap), a "Local Streak" that bonds players in the same city around a shared streak, and a one-tap jump mechanic anyone can play in 60 seconds.</w:t>
      </w:r>
    </w:p>
    <w:p>
      <w:pPr>
        <w:spacing w:before="280" w:after="80"/>
      </w:pPr>
      <w:r>
        <w:rPr>
          <w:b/>
          <w:color w:val="141413"/>
          <w:sz w:val="36"/>
        </w:rPr>
        <w:t>FAQ</w:t>
      </w:r>
    </w:p>
    <w:p>
      <w:r>
        <w:rPr>
          <w:b/>
        </w:rPr>
        <w:t>Q: Why will players pay for cosmetics?</w:t>
      </w:r>
      <w:r>
        <w:t xml:space="preserve"> Identity. Crossy Road proved it: $2.99 for a character with no gameplay edge sells because </w:t>
      </w:r>
      <w:r>
        <w:rPr>
          <w:i/>
        </w:rPr>
        <w:t>which character you main signals who you are</w:t>
      </w:r>
      <w:r>
        <w:t>. We anchor it to weather + city for stronger personal meaning (e.g. "Golden Gate Runner" only unlocks when SF hits Day 30).</w:t>
      </w:r>
    </w:p>
    <w:p>
      <w:r>
        <w:rPr>
          <w:b/>
        </w:rPr>
        <w:t>Q: Why one tap?</w:t>
      </w:r>
      <w:r>
        <w:t xml:space="preserve"> Removes the skill floor. The depth comes from learning weather-affected obstacle patterns, not finger gymnastics.</w:t>
      </w:r>
    </w:p>
    <w:p>
      <w:r>
        <w:rPr>
          <w:b/>
        </w:rPr>
        <w:t>Q: What's the viral hook?</w:t>
      </w:r>
      <w:r>
        <w:t xml:space="preserve"> The death share-card shows your run </w:t>
      </w:r>
      <w:r>
        <w:rPr>
          <w:b/>
        </w:rPr>
        <w:t>rendered in your city's current weather</w:t>
      </w:r>
      <w:r>
        <w:t>. Friends in other cities see how SF-fog-night looked at 6:47 PM and want the same view of their own.</w:t>
      </w:r>
    </w:p>
    <w:p>
      <w:r>
        <w:rPr>
          <w:b/>
        </w:rPr>
        <w:t>Q: Is the gacha predatory?</w:t>
      </w:r>
      <w:r>
        <w:t xml:space="preserve"> No. Every pull yields a cosmetic — no duplicates re-rolls, no power, no pay-to-win. We disclose drop rates on the shop screen.</w:t>
      </w:r>
    </w:p>
    <w:p>
      <w:pPr>
        <w:spacing w:before="280" w:after="80"/>
      </w:pPr>
      <w:r>
        <w:rPr>
          <w:b/>
          <w:color w:val="141413"/>
          <w:sz w:val="36"/>
        </w:rPr>
        <w:t>Customer Journey (60 seconds)</w:t>
      </w:r>
    </w:p>
    <w:p>
      <w:pPr>
        <w:pStyle w:val="ListNumber"/>
      </w:pPr>
      <w:r>
        <w:t xml:space="preserve">Land on </w:t>
      </w:r>
      <w:r>
        <w:t>dash.silentinfinity.com</w:t>
      </w:r>
      <w:r>
        <w:t xml:space="preserve"> — character is already running through foggy SF</w:t>
      </w:r>
    </w:p>
    <w:p>
      <w:pPr>
        <w:pStyle w:val="ListNumber"/>
      </w:pPr>
      <w:r>
        <w:t>Tap to jump over first obstacle, score ticks up</w:t>
      </w:r>
    </w:p>
    <w:p>
      <w:pPr>
        <w:pStyle w:val="ListNumber"/>
      </w:pPr>
      <w:r>
        <w:t>Hit obstacle around 240m, see share-card with city weather backdrop</w:t>
      </w:r>
    </w:p>
    <w:p>
      <w:pPr>
        <w:pStyle w:val="ListNumber"/>
      </w:pPr>
      <w:r>
        <w:t>Shop button shows 4 SKUs; gacha is hero CTA at $2.99</w:t>
      </w:r>
    </w:p>
    <w:p>
      <w:pPr>
        <w:pStyle w:val="ListNumber"/>
      </w:pPr>
      <w:r>
        <w:t>"San Francisco · Day 12 collective streak" badge teases social belonging</w:t>
      </w:r>
    </w:p>
    <w:p>
      <w:pPr>
        <w:spacing w:before="280" w:after="80"/>
      </w:pPr>
      <w:r>
        <w:rPr>
          <w:b/>
          <w:color w:val="141413"/>
          <w:sz w:val="36"/>
        </w:rPr>
        <w:t>Monetization Table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SKU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Psychology</w:t>
            </w:r>
          </w:p>
        </w:tc>
      </w:tr>
      <w:tr>
        <w:tc>
          <w:tcPr>
            <w:tcW w:type="dxa" w:w="2880"/>
          </w:tcPr>
          <w:p>
            <w:r/>
            <w:r>
              <w:t>Cosmetic Gacha Pull</w:t>
            </w:r>
          </w:p>
        </w:tc>
        <w:tc>
          <w:tcPr>
            <w:tcW w:type="dxa" w:w="2880"/>
          </w:tcPr>
          <w:p>
            <w:r/>
            <w:r>
              <w:t>$2.99</w:t>
            </w:r>
          </w:p>
        </w:tc>
        <w:tc>
          <w:tcPr>
            <w:tcW w:type="dxa" w:w="2880"/>
          </w:tcPr>
          <w:p>
            <w:r/>
            <w:r>
              <w:t>Identity expression, collection completion drive (50 characters = long tail)</w:t>
            </w:r>
          </w:p>
        </w:tc>
      </w:tr>
      <w:tr>
        <w:tc>
          <w:tcPr>
            <w:tcW w:type="dxa" w:w="2880"/>
          </w:tcPr>
          <w:p>
            <w:r/>
            <w:r>
              <w:t>Continue Streak</w:t>
            </w:r>
          </w:p>
        </w:tc>
        <w:tc>
          <w:tcPr>
            <w:tcW w:type="dxa" w:w="2880"/>
          </w:tcPr>
          <w:p>
            <w:r/>
            <w:r>
              <w:t>$0.99</w:t>
            </w:r>
          </w:p>
        </w:tc>
        <w:tc>
          <w:tcPr>
            <w:tcW w:type="dxa" w:w="2880"/>
          </w:tcPr>
          <w:p>
            <w:r/>
            <w:r>
              <w:t>Loss aversion at peak emotion (death moment); capped 1/day so it doesn't feel exploitative</w:t>
            </w:r>
          </w:p>
        </w:tc>
      </w:tr>
      <w:tr>
        <w:tc>
          <w:tcPr>
            <w:tcW w:type="dxa" w:w="2880"/>
          </w:tcPr>
          <w:p>
            <w:r/>
            <w:r>
              <w:t>Lifetime Ad-Free</w:t>
            </w:r>
          </w:p>
        </w:tc>
        <w:tc>
          <w:tcPr>
            <w:tcW w:type="dxa" w:w="2880"/>
          </w:tcPr>
          <w:p>
            <w:r/>
            <w:r>
              <w:t>$7.99</w:t>
            </w:r>
          </w:p>
        </w:tc>
        <w:tc>
          <w:tcPr>
            <w:tcW w:type="dxa" w:w="2880"/>
          </w:tcPr>
          <w:p>
            <w:r/>
            <w:r>
              <w:t>Whales who hate friction self-select; high LTV in single transaction</w:t>
            </w:r>
          </w:p>
        </w:tc>
      </w:tr>
      <w:tr>
        <w:tc>
          <w:tcPr>
            <w:tcW w:type="dxa" w:w="2880"/>
          </w:tcPr>
          <w:p>
            <w:r/>
            <w:r>
              <w:t>DASH Pass</w:t>
            </w:r>
          </w:p>
        </w:tc>
        <w:tc>
          <w:tcPr>
            <w:tcW w:type="dxa" w:w="2880"/>
          </w:tcPr>
          <w:p>
            <w:r/>
            <w:r>
              <w:t>$4.99/mo</w:t>
            </w:r>
          </w:p>
        </w:tc>
        <w:tc>
          <w:tcPr>
            <w:tcW w:type="dxa" w:w="2880"/>
          </w:tcPr>
          <w:p>
            <w:r/>
            <w:r>
              <w:t>Subscription anchor: 10 free pulls (worth $29.90) + monthly exclusive char + weather-bundle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Local Streak unlock (free)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Hyperlocal social proof — "your city is on Day 12, don't be the one who breaks it"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Innovation: Local Streak</w:t>
      </w:r>
    </w:p>
    <w:p>
      <w:r>
        <w:t>Players in the same city contribute to a shared collective streak. Break the streak together, lose the city-themed character. Hyperlocal scarcity → real-world FOMO → app-open frequency.</w:t>
      </w:r>
    </w:p>
    <w:p>
      <w:pPr>
        <w:spacing w:before="280" w:after="80"/>
      </w:pPr>
      <w:r>
        <w:rPr>
          <w:b/>
          <w:color w:val="141413"/>
          <w:sz w:val="36"/>
        </w:rPr>
        <w:t>Palette + Font</w:t>
      </w:r>
    </w:p>
    <w:p>
      <w:pPr>
        <w:pStyle w:val="ListBullet"/>
      </w:pPr>
      <w:r>
        <w:rPr>
          <w:b/>
        </w:rPr>
        <w:t>Background</w:t>
      </w:r>
      <w:r>
        <w:t xml:space="preserve">: dynamic gradient from weather/time. SF foggy evening = </w:t>
      </w:r>
      <w:r>
        <w:t>#3a4a5e → #5a6878 → #8a9ba8</w:t>
      </w:r>
    </w:p>
    <w:p>
      <w:pPr>
        <w:pStyle w:val="ListBullet"/>
      </w:pPr>
      <w:r>
        <w:rPr>
          <w:b/>
        </w:rPr>
        <w:t>Accent</w:t>
      </w:r>
      <w:r>
        <w:t xml:space="preserve">: </w:t>
      </w:r>
      <w:r>
        <w:t>#ff7b54</w:t>
      </w:r>
      <w:r>
        <w:t xml:space="preserve"> warm coral (pops against any weather backdrop)</w:t>
      </w:r>
    </w:p>
    <w:p>
      <w:pPr>
        <w:pStyle w:val="ListBullet"/>
      </w:pPr>
      <w:r>
        <w:rPr>
          <w:b/>
        </w:rPr>
        <w:t>Cream</w:t>
      </w:r>
      <w:r>
        <w:t xml:space="preserve">: </w:t>
      </w:r>
      <w:r>
        <w:t>#fff4e6</w:t>
      </w:r>
    </w:p>
    <w:p>
      <w:pPr>
        <w:pStyle w:val="ListBullet"/>
      </w:pPr>
      <w:r>
        <w:rPr>
          <w:b/>
        </w:rPr>
        <w:t>Ink</w:t>
      </w:r>
      <w:r>
        <w:t xml:space="preserve">: </w:t>
      </w:r>
      <w:r>
        <w:t>#1a1f2e</w:t>
      </w:r>
    </w:p>
    <w:p>
      <w:pPr>
        <w:pStyle w:val="ListBullet"/>
      </w:pPr>
      <w:r>
        <w:rPr>
          <w:b/>
        </w:rPr>
        <w:t>Font</w:t>
      </w:r>
      <w:r>
        <w:t>: Fraunces (display, runner-character vibes) + Inter (body)</w:t>
      </w:r>
    </w:p>
    <w:p>
      <w:pPr>
        <w:spacing w:before="280" w:after="80"/>
      </w:pPr>
      <w:r>
        <w:rPr>
          <w:b/>
          <w:color w:val="141413"/>
          <w:sz w:val="36"/>
        </w:rPr>
        <w:t>Virality</w:t>
      </w:r>
    </w:p>
    <w:p>
      <w:pPr>
        <w:pStyle w:val="ListBullet"/>
      </w:pPr>
      <w:r>
        <w:t xml:space="preserve">Share card on death = your run rendered in </w:t>
      </w:r>
      <w:r>
        <w:rPr>
          <w:i/>
        </w:rPr>
        <w:t>your city's current sky</w:t>
      </w:r>
    </w:p>
    <w:p>
      <w:pPr>
        <w:pStyle w:val="ListBullet"/>
      </w:pPr>
      <w:r>
        <w:t>Local Streak: "We're on Day 12 — don't break it"</w:t>
      </w:r>
    </w:p>
    <w:p>
      <w:pPr>
        <w:pStyle w:val="ListBullet"/>
      </w:pPr>
      <w:r>
        <w:t>50-character roster strip drives collection screenshots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