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20260516-140450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2026-05-16T14:04:50.213146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