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20260501-163142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2026-05-01T16:31:42.920875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