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20260516-140208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2026-05-16T14:02:08.939207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