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2026-05-17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claude-code-audit-2026-05-17-1420.md: 3143w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claude-code-audit-2026-05-17-1420.md: 3143w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302 · OK: 0 · WARN: 302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166</w:t>
      </w:r>
    </w:p>
    <w:p>
      <w:pPr>
        <w:pStyle w:val="ListBullet"/>
      </w:pPr>
      <w:r>
        <w:t>Respawned: 29</w:t>
      </w:r>
    </w:p>
    <w:p>
      <w:pPr>
        <w:pStyle w:val="ListBullet"/>
      </w:pPr>
      <w:r>
        <w:t>Stuck: 218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tasks…/bp01q1udj.output: total 260</w:t>
      </w:r>
    </w:p>
    <w:p>
      <w:pPr>
        <w:pStyle w:val="ListBullet"/>
      </w:pPr>
      <w:r>
        <w:t>tasks…/bnamhy4a5.output: 2026-05-17T02:20:57+00:00</w:t>
      </w:r>
    </w:p>
    <w:p>
      <w:pPr>
        <w:pStyle w:val="ListBullet"/>
      </w:pPr>
      <w:r>
        <w:t>tasks…/bz8vn031i.output: Completed 14.4 KiB/14.4 KiB (24.3 KiB/s) with 1 file(s) remaining</w:t>
      </w:r>
    </w:p>
    <w:p>
      <w:pPr>
        <w:pStyle w:val="ListBullet"/>
      </w:pPr>
      <w:r>
        <w:t>tasks…/bpwswjiwd.output: 2026-05-17T14:03:29.640310</w:t>
        <w:tab/>
        <w:t>Bash</w:t>
        <w:tab/>
        <w:t>8cecd522</w:t>
        <w:tab/>
        <w:t>cd /f/TITAN &amp;&amp; git status --short 2&gt;&amp;1 | head -50; echo "---BRANCH---"; git bra</w:t>
      </w:r>
    </w:p>
    <w:p>
      <w:pPr>
        <w:pStyle w:val="ListBullet"/>
      </w:pPr>
      <w:r>
        <w:t>tasks…/bz4oriejg.output: F:\TITAN\scripts\titan_s3_backup.py:59: DeprecationWarning: datetime.datetime.utcnow() is deprecated and scheduled for r</w:t>
      </w:r>
    </w:p>
    <w:p>
      <w:pPr>
        <w:pStyle w:val="ListBullet"/>
      </w:pPr>
      <w:r>
        <w:t>tasks…/bp2l3fetu.output: === 7. daily-aws-cost.log (last line) ===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2026-05-18T03:00:01Z._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