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ORACLE2 — concept.md</w:t>
      </w:r>
    </w:p>
    <w:p>
      <w:r>
        <w:rPr>
          <w:b/>
        </w:rPr>
        <w:t>Codename:</w:t>
      </w:r>
      <w:r>
        <w:t xml:space="preserve"> ORACLE2 / "The Probability Engine"</w:t>
      </w:r>
    </w:p>
    <w:p>
      <w:r>
        <w:rPr>
          <w:b/>
        </w:rPr>
        <w:t>Tagline:</w:t>
      </w:r>
      <w:r>
        <w:t xml:space="preserve"> </w:t>
      </w:r>
      <w:r>
        <w:rPr>
          <w:i/>
        </w:rPr>
        <w:t>Tomorrow, in 7 lines. Specific enough to scare you.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Team:</w:t>
      </w:r>
      <w:r>
        <w:t xml:space="preserve"> ORACLE2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PR/FAQ (Amazon Working Backwards)</w:t>
      </w:r>
    </w:p>
    <w:p>
      <w:pPr>
        <w:spacing w:before="200" w:after="80"/>
      </w:pPr>
      <w:r>
        <w:rPr>
          <w:b/>
          <w:color w:val="141413"/>
          <w:sz w:val="28"/>
        </w:rPr>
        <w:t>PRESS RELEASE — *to run the day we launch*</w:t>
      </w:r>
    </w:p>
    <w:p>
      <w:r>
        <w:rPr>
          <w:b/>
        </w:rPr>
        <w:t>SAN FRANCISCO — Oracle2 launches the world's first "specificity engine" — daily personalized predictions so detailed users say it feels like the app read their diary.</w:t>
      </w:r>
    </w:p>
    <w:p>
      <w:r>
        <w:t xml:space="preserve">For 60 years, horoscopes have spoken in fortune-cookie generalities. Co-Star added astronomy and edge. The Pattern added timeline mysticism. Today, </w:t>
      </w:r>
      <w:r>
        <w:rPr>
          <w:b/>
        </w:rPr>
        <w:t>Oracle2</w:t>
      </w:r>
      <w:r>
        <w:t xml:space="preserve"> crosses a line none of them dared: it tells you what will happen </w:t>
      </w:r>
      <w:r>
        <w:rPr>
          <w:i/>
        </w:rPr>
        <w:t>today, by hour, with names, numbers, and odds</w:t>
      </w:r>
      <w:r>
        <w:t>.</w:t>
      </w:r>
    </w:p>
    <w:p>
      <w:pPr>
        <w:ind w:left="432"/>
      </w:pPr>
      <w:r>
        <w:rPr>
          <w:i/>
          <w:color w:val="666666"/>
        </w:rPr>
        <w:t>"Between 2 and 4pm a message arrives from someone whose name starts with M. Don't reply for 11 minutes. The pause is the whole point."</w:t>
      </w:r>
    </w:p>
    <w:p>
      <w:pPr>
        <w:ind w:left="432"/>
      </w:pPr>
      <w:r>
        <w:rPr>
          <w:i/>
          <w:color w:val="666666"/>
        </w:rPr>
        <w:t>— *Oracle2 forecast for Harnoor S., 2026-05-07*</w:t>
      </w:r>
    </w:p>
    <w:p>
      <w:r>
        <w:t xml:space="preserve">Each forecast is generated overnight by Oracle2's probability engine — a blend of behavioral data, astrocartography, language-model cold-reading, and a proprietary "specificity layer" that turns vague intuitions into testable claims. Every prediction comes with </w:t>
      </w:r>
      <w:r>
        <w:rPr>
          <w:b/>
        </w:rPr>
        <w:t>odds</w:t>
      </w:r>
      <w:r>
        <w:t xml:space="preserve"> (so you can grade us tomorrow), a </w:t>
      </w:r>
      <w:r>
        <w:rPr>
          <w:b/>
        </w:rPr>
        <w:t>shareable card</w:t>
      </w:r>
      <w:r>
        <w:t xml:space="preserve">, and a </w:t>
      </w:r>
      <w:r>
        <w:rPr>
          <w:b/>
        </w:rPr>
        <w:t>whisper</w:t>
      </w:r>
      <w:r>
        <w:t xml:space="preserve"> — one sentence so private it cannot be screenshotted without permission.</w:t>
      </w:r>
    </w:p>
    <w:p>
      <w:r>
        <w:rPr>
          <w:b/>
        </w:rPr>
        <w:t>Free users get 1 prediction/day. Oracle Prime ($9/mo) unlocks the full 7-line dossier, the hour-by-hour timeline, the prediction market on your own life, and the Inner Council — three named "guides" who disagree with each other about your future.</w:t>
      </w:r>
    </w:p>
    <w:p>
      <w:r>
        <w:t xml:space="preserve">The core loop is the viral mechanic: every accurate prediction generates a </w:t>
      </w:r>
      <w:r>
        <w:rPr>
          <w:b/>
        </w:rPr>
        <w:t>proof card</w:t>
      </w:r>
      <w:r>
        <w:t xml:space="preserve"> ("Oracle2 called it — 87% accuracy this week") that users post compulsively. Inaccurate predictions become </w:t>
      </w:r>
      <w:r>
        <w:rPr>
          <w:b/>
        </w:rPr>
        <w:t>mystery cards</w:t>
      </w:r>
      <w:r>
        <w:t xml:space="preserve"> ("the universe was rerouting"). Either way, the user shares.</w:t>
      </w:r>
    </w:p>
    <w:p>
      <w:pPr>
        <w:ind w:left="432"/>
      </w:pPr>
      <w:r>
        <w:rPr>
          <w:i/>
          <w:color w:val="666666"/>
        </w:rPr>
        <w:t>"I'm 6 days in and I've stopped checking my horoscope, my tarot deck, and three group chats. This is the only one that's *specific*." — beta user</w:t>
      </w:r>
    </w:p>
    <w:p>
      <w:r>
        <w:t xml:space="preserve">Available now at </w:t>
      </w:r>
      <w:r>
        <w:rPr>
          <w:b/>
        </w:rPr>
        <w:t>oracle2.silentinfinity.com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Q: Isn't this just astrology?</w:t>
      </w:r>
    </w:p>
    <w:p>
      <w:r>
        <w:t>No. Astrology gives you a vibe. Oracle2 gives you a falsifiable claim with odds. We grade ourselves daily. The grade itself is the content — last week we hit 71% on Tier-1 predictions. We publish the misses.</w:t>
      </w:r>
    </w:p>
    <w:p>
      <w:r>
        <w:rPr>
          <w:b/>
        </w:rPr>
        <w:t>Q: How is it specific without being creepy?</w:t>
      </w:r>
    </w:p>
    <w:p>
      <w:r>
        <w:t xml:space="preserve">We use </w:t>
      </w:r>
      <w:r>
        <w:rPr>
          <w:b/>
        </w:rPr>
        <w:t>structured ambiguity</w:t>
      </w:r>
      <w:r>
        <w:t xml:space="preserve">. "Someone whose name starts with M" hits ~14% of contacts. "Between 2-4pm" is the user's known active window. The prediction </w:t>
      </w:r>
      <w:r>
        <w:rPr>
          <w:i/>
        </w:rPr>
        <w:t>feels</w:t>
      </w:r>
      <w:r>
        <w:t xml:space="preserve"> impossible because it's stated like a claim, but the math underneath gives us a high hit-rate. This is cold reading at industrial scale — but unlike a psychic, we tell users the odds.</w:t>
      </w:r>
    </w:p>
    <w:p>
      <w:r>
        <w:rPr>
          <w:b/>
        </w:rPr>
        <w:t>Q: What's the moat against Co-Star?</w:t>
      </w:r>
    </w:p>
    <w:p>
      <w:r>
        <w:t xml:space="preserve">Co-Star is a vibe. Oracle2 is a </w:t>
      </w:r>
      <w:r>
        <w:rPr>
          <w:b/>
        </w:rPr>
        <w:t>scoreboard</w:t>
      </w:r>
      <w:r>
        <w:t>. Every user has a public Accuracy Score. Every prediction has a public outcome. We're building the only divination app with a P&amp;L.</w:t>
      </w:r>
    </w:p>
    <w:p>
      <w:r>
        <w:rPr>
          <w:b/>
        </w:rPr>
        <w:t>Q: What if predictions are wrong?</w:t>
      </w:r>
    </w:p>
    <w:p>
      <w:r>
        <w:t>Misses are content. The "mystery card" reframe ("the universe was rerouting") is itself a viral asset — users post their misses to flex how unbothered they are by chaos. Either outcome generates a share.</w:t>
      </w:r>
    </w:p>
    <w:p>
      <w:r>
        <w:rPr>
          <w:b/>
        </w:rPr>
        <w:t>Q: Why pay $9/mo?</w:t>
      </w:r>
    </w:p>
    <w:p>
      <w:r>
        <w:t xml:space="preserve">Because the free version shows you the </w:t>
      </w:r>
      <w:r>
        <w:rPr>
          <w:i/>
        </w:rPr>
        <w:t>headline</w:t>
      </w:r>
      <w:r>
        <w:t xml:space="preserve"> prediction. The paid version shows you the </w:t>
      </w:r>
      <w:r>
        <w:rPr>
          <w:b/>
        </w:rPr>
        <w:t>timeline</w:t>
      </w:r>
      <w:r>
        <w:t xml:space="preserve"> (hour by hour), the </w:t>
      </w:r>
      <w:r>
        <w:rPr>
          <w:b/>
        </w:rPr>
        <w:t>whisper</w:t>
      </w:r>
      <w:r>
        <w:t xml:space="preserve"> (one secret sentence), the </w:t>
      </w:r>
      <w:r>
        <w:rPr>
          <w:b/>
        </w:rPr>
        <w:t>prediction market</w:t>
      </w:r>
      <w:r>
        <w:t xml:space="preserve"> (where you can bet on your own life with friends), and the </w:t>
      </w:r>
      <w:r>
        <w:rPr>
          <w:b/>
        </w:rPr>
        <w:t>Inner Council</w:t>
      </w:r>
      <w:r>
        <w:t xml:space="preserve"> (three AI guides who argue about you). The free tier is a billboard. The paid tier is a private session.</w:t>
      </w:r>
    </w:p>
    <w:p>
      <w:r>
        <w:rPr>
          <w:b/>
        </w:rPr>
        <w:t>Q: What about being wrong in a harmful way?</w:t>
      </w:r>
    </w:p>
    <w:p>
      <w:r>
        <w:t>Oracle2 never predicts illness, death, or accidents. The forecast surface is restricted to: relationships, decisions, encounters, money flow, energy, opportunities, and recurring patterns. We have a 200-item denylist.</w:t>
      </w:r>
    </w:p>
    <w:p>
      <w:r>
        <w:rPr>
          <w:b/>
        </w:rPr>
        <w:t>Q: Why nightly pre-render?</w:t>
      </w:r>
    </w:p>
    <w:p>
      <w:r>
        <w:t xml:space="preserve">Because the moment of opening must feel </w:t>
      </w:r>
      <w:r>
        <w:rPr>
          <w:i/>
        </w:rPr>
        <w:t>prepared for you</w:t>
      </w:r>
      <w:r>
        <w:t>. If we generated on open, latency kills the magic. The app must already know.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Customer Journey (front to back)</w:t>
      </w:r>
    </w:p>
    <w:p>
      <w:pPr>
        <w:spacing w:before="200" w:after="80"/>
      </w:pPr>
      <w:r>
        <w:rPr>
          <w:b/>
          <w:color w:val="141413"/>
          <w:sz w:val="28"/>
        </w:rPr>
        <w:t>Moment 0 — Discovery (where they hear about it)</w:t>
      </w:r>
    </w:p>
    <w:p>
      <w:pPr>
        <w:pStyle w:val="ListBullet"/>
      </w:pPr>
      <w:r>
        <w:t xml:space="preserve">TikTok: a user films themselves opening the app. The forecast reads "today you will rewatch a video that makes you cry — pay attention to minute 1:47." She scrolls TikTok. Eight videos in: she cries at 1:47. She films </w:t>
      </w:r>
      <w:r>
        <w:rPr>
          <w:i/>
        </w:rPr>
        <w:t>that</w:t>
      </w:r>
      <w:r>
        <w:t>. The video does 2M views.</w:t>
      </w:r>
    </w:p>
    <w:p>
      <w:pPr>
        <w:pStyle w:val="ListBullet"/>
      </w:pPr>
      <w:r>
        <w:t>Instagram Story: the proof card. Black background, gold serif, one prediction, one outcome, one accuracy %. Reposted because the format is mesmerizing.</w:t>
      </w:r>
    </w:p>
    <w:p>
      <w:pPr>
        <w:pStyle w:val="ListBullet"/>
      </w:pPr>
      <w:r>
        <w:t>Group chat: "send me your oracle for today." Ritual.</w:t>
      </w:r>
    </w:p>
    <w:p>
      <w:pPr>
        <w:spacing w:before="200" w:after="80"/>
      </w:pPr>
      <w:r>
        <w:rPr>
          <w:b/>
          <w:color w:val="141413"/>
          <w:sz w:val="28"/>
        </w:rPr>
        <w:t>Moment 1 — First open (0-15 seconds)</w:t>
      </w:r>
    </w:p>
    <w:p>
      <w:pPr>
        <w:pStyle w:val="ListBullet"/>
      </w:pPr>
      <w:r>
        <w:t>Single screen. Black void. A glowing sigil pulses.</w:t>
      </w:r>
    </w:p>
    <w:p>
      <w:pPr>
        <w:pStyle w:val="ListBullet"/>
      </w:pPr>
      <w:r>
        <w:t xml:space="preserve">One line of italic serif fades in: </w:t>
      </w:r>
      <w:r>
        <w:rPr>
          <w:i/>
        </w:rPr>
        <w:t>"You arrived 4 minutes earlier than I expected."</w:t>
      </w:r>
    </w:p>
    <w:p>
      <w:pPr>
        <w:pStyle w:val="ListBullet"/>
      </w:pPr>
      <w:r>
        <w:t>Below: a face-down card, breathing.</w:t>
      </w:r>
    </w:p>
    <w:p>
      <w:pPr>
        <w:pStyle w:val="ListBullet"/>
      </w:pPr>
      <w:r>
        <w:t>Tap to flip.</w:t>
      </w:r>
    </w:p>
    <w:p>
      <w:pPr>
        <w:spacing w:before="200" w:after="80"/>
      </w:pPr>
      <w:r>
        <w:rPr>
          <w:b/>
          <w:color w:val="141413"/>
          <w:sz w:val="28"/>
        </w:rPr>
        <w:t>Moment 2 — The Reveal (15-60 seconds)</w:t>
      </w:r>
    </w:p>
    <w:p>
      <w:pPr>
        <w:pStyle w:val="ListBullet"/>
      </w:pPr>
      <w:r>
        <w:t xml:space="preserve">Card flips. The headline prediction appears with odds: </w:t>
      </w:r>
      <w:r>
        <w:rPr>
          <w:b/>
        </w:rPr>
        <w:t>"73% — A decision you've been avoiding becomes urgent before sundown."</w:t>
      </w:r>
    </w:p>
    <w:p>
      <w:pPr>
        <w:pStyle w:val="ListBullet"/>
      </w:pPr>
      <w:r>
        <w:t xml:space="preserve">Three locked panels below: TIMELINE / WHISPER / COUNCIL. Each shows a teasing blurred shape and the words </w:t>
      </w:r>
      <w:r>
        <w:rPr>
          <w:i/>
        </w:rPr>
        <w:t>Prime only</w:t>
      </w:r>
      <w:r>
        <w:t>.</w:t>
      </w:r>
    </w:p>
    <w:p>
      <w:pPr>
        <w:pStyle w:val="ListBullet"/>
      </w:pPr>
      <w:r>
        <w:t>A shareable image renders behind the scenes — by the time the user has read the prediction, the share button is hot.</w:t>
      </w:r>
    </w:p>
    <w:p>
      <w:pPr>
        <w:spacing w:before="200" w:after="80"/>
      </w:pPr>
      <w:r>
        <w:rPr>
          <w:b/>
          <w:color w:val="141413"/>
          <w:sz w:val="28"/>
        </w:rPr>
        <w:t>Moment 3 — The Hook (60s - 5min)</w:t>
      </w:r>
    </w:p>
    <w:p>
      <w:pPr>
        <w:pStyle w:val="ListBullet"/>
      </w:pPr>
      <w:r>
        <w:t xml:space="preserve">User scrolls down. Yesterday's forecast is there with a </w:t>
      </w:r>
      <w:r>
        <w:rPr>
          <w:b/>
        </w:rPr>
        <w:t>GRADE button</w:t>
      </w:r>
      <w:r>
        <w:t xml:space="preserve">. They tap. Five questions: did X happen? did Y happen? Submit. Their </w:t>
      </w:r>
      <w:r>
        <w:rPr>
          <w:b/>
        </w:rPr>
        <w:t>Accuracy Score</w:t>
      </w:r>
      <w:r>
        <w:t xml:space="preserve"> updates. They've now invested labor into the system.</w:t>
      </w:r>
    </w:p>
    <w:p>
      <w:pPr>
        <w:pStyle w:val="ListBullet"/>
      </w:pPr>
      <w:r>
        <w:t>Below: "3 friends rated their forecasts today. See where you rank →" (locked, Prime).</w:t>
      </w:r>
    </w:p>
    <w:p>
      <w:pPr>
        <w:spacing w:before="200" w:after="80"/>
      </w:pPr>
      <w:r>
        <w:rPr>
          <w:b/>
          <w:color w:val="141413"/>
          <w:sz w:val="28"/>
        </w:rPr>
        <w:t>Moment 4 — The Purchase (Day 1-3)</w:t>
      </w:r>
    </w:p>
    <w:p>
      <w:pPr>
        <w:pStyle w:val="ListBullet"/>
      </w:pPr>
      <w:r>
        <w:t xml:space="preserve">The app waits. It does not push. On day 3, the prediction reads: </w:t>
      </w:r>
      <w:r>
        <w:rPr>
          <w:i/>
        </w:rPr>
        <w:t>"Between 7 and 9pm tonight, you will consider unlocking Prime. Don't decide on impulse — wait for the third sign."</w:t>
      </w:r>
    </w:p>
    <w:p>
      <w:pPr>
        <w:pStyle w:val="ListBullet"/>
      </w:pPr>
      <w:r>
        <w:t>Three "signs" appear during the day as push notifications (a friend's name they were thinking about, a number, a lyric). The third sign IS the paywall.</w:t>
      </w:r>
    </w:p>
    <w:p>
      <w:pPr>
        <w:pStyle w:val="ListBullet"/>
      </w:pPr>
      <w:r>
        <w:t>Conversion: 8% Day-3, 14% Day-7, 22% Day-30.</w:t>
      </w:r>
    </w:p>
    <w:p>
      <w:pPr>
        <w:spacing w:before="200" w:after="80"/>
      </w:pPr>
      <w:r>
        <w:rPr>
          <w:b/>
          <w:color w:val="141413"/>
          <w:sz w:val="28"/>
        </w:rPr>
        <w:t>Moment 5 — Habit (Day 7+)</w:t>
      </w:r>
    </w:p>
    <w:p>
      <w:pPr>
        <w:pStyle w:val="ListBullet"/>
      </w:pPr>
      <w:r>
        <w:t>Morning ritual: open app, flip card, read forecast, screenshot.</w:t>
      </w:r>
    </w:p>
    <w:p>
      <w:pPr>
        <w:pStyle w:val="ListBullet"/>
      </w:pPr>
      <w:r>
        <w:t>Evening ritual: open app, grade yesterday, post accuracy if &gt;80%.</w:t>
      </w:r>
    </w:p>
    <w:p>
      <w:pPr>
        <w:pStyle w:val="ListBullet"/>
      </w:pPr>
      <w:r>
        <w:t>The grading loop is the retention mechanism. If you don't grade, your streak dies.</w:t>
      </w:r>
    </w:p>
    <w:p>
      <w:pPr>
        <w:spacing w:before="200" w:after="80"/>
      </w:pPr>
      <w:r>
        <w:rPr>
          <w:b/>
          <w:color w:val="141413"/>
          <w:sz w:val="28"/>
        </w:rPr>
        <w:t>Moment 6 — Virality (Day 14+)</w:t>
      </w:r>
    </w:p>
    <w:p>
      <w:pPr>
        <w:pStyle w:val="ListBullet"/>
      </w:pPr>
      <w:r>
        <w:t xml:space="preserve">"Inner Council" Prime feature: three AI guides (THE SKEPTIC, THE FLAME, THE GHOST) who disagree about the user's future. User can post a Council Transcript — a screenshot of three personalities arguing about </w:t>
      </w:r>
      <w:r>
        <w:rPr>
          <w:i/>
        </w:rPr>
        <w:t>them</w:t>
      </w:r>
      <w:r>
        <w:t>. Format is novel, addictive, screenshot-friendly.</w:t>
      </w:r>
    </w:p>
    <w:p>
      <w:pPr>
        <w:pStyle w:val="ListBullet"/>
      </w:pPr>
      <w:r>
        <w:t>"Prediction Markets": users invite friends to bet (in coins, not real money) on a Tier-2 prediction's outcome. Settles at midnight. Loser gets roasted by the Council.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Pre-render spec (what the nightly cron generates per user)</w:t>
      </w:r>
    </w:p>
    <w:p>
      <w:r>
        <w:t>For each user, every night at 23:00 local, generate: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Generation pipeline:</w:t>
      </w:r>
    </w:p>
    <w:p>
      <w:pPr>
        <w:pStyle w:val="ListNumber"/>
      </w:pPr>
      <w:r>
        <w:t xml:space="preserve">Bedrock Claude Sonnet 4.6 generates the 7-line dossier conditioned on the user's </w:t>
      </w:r>
      <w:r>
        <w:t>name</w:t>
      </w:r>
      <w:r>
        <w:t xml:space="preserve">, </w:t>
      </w:r>
      <w:r>
        <w:t>accuracy_history</w:t>
      </w:r>
      <w:r>
        <w:t xml:space="preserve">, </w:t>
      </w:r>
      <w:r>
        <w:t>recent_questions</w:t>
      </w:r>
      <w:r>
        <w:t xml:space="preserve">, and a deterministic seed from </w:t>
      </w:r>
      <w:r>
        <w:t>(user_id, date)</w:t>
      </w:r>
      <w:r>
        <w:t>.</w:t>
      </w:r>
    </w:p>
    <w:p>
      <w:pPr>
        <w:pStyle w:val="ListNumber"/>
      </w:pPr>
      <w:r>
        <w:t>The "specificity layer" is a post-processor that injects: a letter (cold-read), a time window (the user's known active hours), a number (drawn from a per-user repeating-number set), and a directional verb. This is the structured-ambiguity recipe.</w:t>
      </w:r>
    </w:p>
    <w:p>
      <w:pPr>
        <w:pStyle w:val="ListNumber"/>
      </w:pPr>
      <w:r>
        <w:t xml:space="preserve">gpt-image-1 generates </w:t>
      </w:r>
      <w:r>
        <w:t>card_art</w:t>
      </w:r>
      <w:r>
        <w:t xml:space="preserve"> (the illustrated card face) and </w:t>
      </w:r>
      <w:r>
        <w:t>share_card</w:t>
      </w:r>
      <w:r>
        <w:t xml:space="preserve"> (the post-able image). $0.04 each. ~$0.08/user/day.</w:t>
      </w:r>
    </w:p>
    <w:p>
      <w:pPr>
        <w:pStyle w:val="ListNumber"/>
      </w:pPr>
      <w:r>
        <w:t>ElevenLabs (optional, Prime only) renders the Council voices. ~$0.03/user/day.</w:t>
      </w:r>
    </w:p>
    <w:p>
      <w:pPr>
        <w:pStyle w:val="ListNumber"/>
      </w:pPr>
      <w:r>
        <w:t>JSON written to S3, fetched on app open.</w:t>
      </w:r>
    </w:p>
    <w:p>
      <w:r>
        <w:rPr>
          <w:b/>
        </w:rPr>
        <w:t>Cost at scale:</w:t>
      </w:r>
      <w:r>
        <w:t xml:space="preserve"> $0.08-0.11/active user/day. Prime at $9/mo = ~$0.30/day = ~3x margin even at full personalization.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Mortal</w:t>
            </w:r>
            <w:r>
              <w:t xml:space="preserve"> (free)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headline/day · grade yesterday · accuracy score · 1 share/day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Oracle Prime</w:t>
            </w:r>
          </w:p>
        </w:tc>
        <w:tc>
          <w:tcPr>
            <w:tcW w:type="dxa" w:w="2880"/>
          </w:tcPr>
          <w:p>
            <w:r/>
            <w:r>
              <w:t>$9/mo or $79/yr</w:t>
            </w:r>
          </w:p>
        </w:tc>
        <w:tc>
          <w:tcPr>
            <w:tcW w:type="dxa" w:w="2880"/>
          </w:tcPr>
          <w:p>
            <w:r/>
            <w:r>
              <w:t>Hour timeline · the whisper · Inner Council · prediction markets · unlimited shares · history vault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Inner Circle</w:t>
            </w:r>
          </w:p>
        </w:tc>
        <w:tc>
          <w:tcPr>
            <w:tcW w:type="dxa" w:w="2880"/>
          </w:tcPr>
          <w:p>
            <w:r/>
            <w:r>
              <w:t>$39/mo</w:t>
            </w:r>
          </w:p>
        </w:tc>
        <w:tc>
          <w:tcPr>
            <w:tcW w:type="dxa" w:w="2880"/>
          </w:tcPr>
          <w:p>
            <w:r/>
            <w:r>
              <w:t>Everything + weekly 1:1 voice oracle (3-min ElevenLabs reading) + early access to new card decks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Founders Deck</w:t>
            </w:r>
          </w:p>
        </w:tc>
        <w:tc>
          <w:tcPr>
            <w:tcW w:type="dxa" w:w="2880"/>
          </w:tcPr>
          <w:p>
            <w:r/>
            <w:r>
              <w:t>$199 one-time</w:t>
            </w:r>
          </w:p>
        </w:tc>
        <w:tc>
          <w:tcPr>
            <w:tcW w:type="dxa" w:w="2880"/>
          </w:tcPr>
          <w:p>
            <w:r/>
            <w:r>
              <w:t>Lifetime Prime + a physical printed deck of 78 cards mailed quarterly with QR codes that unlock Council readings</w:t>
            </w:r>
          </w:p>
        </w:tc>
      </w:tr>
    </w:tbl>
    <w:p/>
    <w:p>
      <w:r>
        <w:rPr>
          <w:b/>
        </w:rPr>
        <w:t>LTV target:</w:t>
      </w:r>
      <w:r>
        <w:t xml:space="preserve"> $54 (avg user) at 6mo retention. </w:t>
      </w:r>
      <w:r>
        <w:rPr>
          <w:b/>
        </w:rPr>
        <w:t>CAC ceiling:</w:t>
      </w:r>
      <w:r>
        <w:t xml:space="preserve"> $18 (3:1 ratio).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Viral coefficient</w:t>
      </w:r>
    </w:p>
    <w:p>
      <w:r>
        <w:rPr>
          <w:b/>
        </w:rPr>
        <w:t>K = (shares per user per week) × (conversion rate of viewers)</w:t>
      </w:r>
    </w:p>
    <w:p>
      <w:r>
        <w:t>Mechanisms:</w:t>
      </w:r>
    </w:p>
    <w:p>
      <w:pPr>
        <w:pStyle w:val="ListBullet"/>
      </w:pPr>
      <w:r>
        <w:rPr>
          <w:b/>
        </w:rPr>
        <w:t>Proof Card</w:t>
      </w:r>
      <w:r>
        <w:t xml:space="preserve"> (passive): every accurate prediction auto-renders a beautiful 9:16 share asset. Push prompt at 80%+ weekly accuracy.</w:t>
      </w:r>
    </w:p>
    <w:p>
      <w:pPr>
        <w:pStyle w:val="ListBullet"/>
      </w:pPr>
      <w:r>
        <w:rPr>
          <w:b/>
        </w:rPr>
        <w:t>Mystery Card</w:t>
      </w:r>
      <w:r>
        <w:t xml:space="preserve"> (passive): every miss reframes as a "rerouting" card — also shareable, also beautiful.</w:t>
      </w:r>
    </w:p>
    <w:p>
      <w:pPr>
        <w:pStyle w:val="ListBullet"/>
      </w:pPr>
      <w:r>
        <w:rPr>
          <w:b/>
        </w:rPr>
        <w:t>Council Transcript</w:t>
      </w:r>
      <w:r>
        <w:t xml:space="preserve"> (active): screenshot 3 AIs arguing about you. Format-native to TikTok/IG.</w:t>
      </w:r>
    </w:p>
    <w:p>
      <w:pPr>
        <w:pStyle w:val="ListBullet"/>
      </w:pPr>
      <w:r>
        <w:rPr>
          <w:b/>
        </w:rPr>
        <w:t>Prediction Market invite</w:t>
      </w:r>
      <w:r>
        <w:t xml:space="preserve"> (active): "I bet on whether I'll text my ex tonight. Bet against me." Friend opens → exposed to product.</w:t>
      </w:r>
    </w:p>
    <w:p>
      <w:pPr>
        <w:pStyle w:val="ListBullet"/>
      </w:pPr>
      <w:r>
        <w:rPr>
          <w:b/>
        </w:rPr>
        <w:t>Public Accuracy Leaderboard</w:t>
      </w:r>
      <w:r>
        <w:t>: opt-in city/college rankings. Status driver.</w:t>
      </w:r>
    </w:p>
    <w:p>
      <w:r>
        <w:t>Target K = 0.7 (sub-viral but strong assist to paid). Push K &gt; 1.0 with seasonal "deck drops" (Halloween, Mercury retrograde, New Year).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Why it hooks (psychological levers)</w:t>
      </w:r>
    </w:p>
    <w:p>
      <w:pPr>
        <w:pStyle w:val="ListNumber"/>
      </w:pPr>
      <w:r>
        <w:rPr>
          <w:b/>
        </w:rPr>
        <w:t>Specificity as intimacy.</w:t>
      </w:r>
      <w:r>
        <w:t xml:space="preserve"> The brain treats specific predictions as evidence of being known. We weaponize this with structured ambiguity.</w:t>
      </w:r>
    </w:p>
    <w:p>
      <w:pPr>
        <w:pStyle w:val="ListNumber"/>
      </w:pPr>
      <w:r>
        <w:rPr>
          <w:b/>
        </w:rPr>
        <w:t>Falsifiability as trust.</w:t>
      </w:r>
      <w:r>
        <w:t xml:space="preserve"> Unlike astrology, we publish accuracy. Trust compounds. Trust becomes addiction.</w:t>
      </w:r>
    </w:p>
    <w:p>
      <w:pPr>
        <w:pStyle w:val="ListNumber"/>
      </w:pPr>
      <w:r>
        <w:rPr>
          <w:b/>
        </w:rPr>
        <w:t>Curiosity gap.</w:t>
      </w:r>
      <w:r>
        <w:t xml:space="preserve"> The "whisper" tier — one sentence you can never see without paying — sits below the fold every day.</w:t>
      </w:r>
    </w:p>
    <w:p>
      <w:pPr>
        <w:pStyle w:val="ListNumber"/>
      </w:pPr>
      <w:r>
        <w:rPr>
          <w:b/>
        </w:rPr>
        <w:t>Loss-averse streaks.</w:t>
      </w:r>
      <w:r>
        <w:t xml:space="preserve"> The grading loop is daily. Miss a day, your accuracy regresses. Streaks &gt; rewards.</w:t>
      </w:r>
    </w:p>
    <w:p>
      <w:pPr>
        <w:pStyle w:val="ListNumber"/>
      </w:pPr>
      <w:r>
        <w:rPr>
          <w:b/>
        </w:rPr>
        <w:t>Status / leaderboards.</w:t>
      </w:r>
      <w:r>
        <w:t xml:space="preserve"> Public accuracy is a flex.</w:t>
      </w:r>
    </w:p>
    <w:p>
      <w:pPr>
        <w:pStyle w:val="ListNumber"/>
      </w:pPr>
      <w:r>
        <w:rPr>
          <w:b/>
        </w:rPr>
        <w:t>Social binding.</w:t>
      </w:r>
      <w:r>
        <w:t xml:space="preserve"> Prediction markets with friends turn the app into a group ritual.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Visual / sonic identity</w:t>
      </w:r>
    </w:p>
    <w:p>
      <w:pPr>
        <w:pStyle w:val="ListBullet"/>
      </w:pPr>
      <w:r>
        <w:t xml:space="preserve">Aesthetic: </w:t>
      </w:r>
      <w:r>
        <w:rPr>
          <w:b/>
        </w:rPr>
        <w:t>deep cosmic obsidian</w:t>
      </w:r>
      <w:r>
        <w:t xml:space="preserve"> — pure black </w:t>
      </w:r>
      <w:r>
        <w:t>#050507</w:t>
      </w:r>
      <w:r>
        <w:t xml:space="preserve">, oracle gold </w:t>
      </w:r>
      <w:r>
        <w:t>#d4a94a</w:t>
      </w:r>
      <w:r>
        <w:t xml:space="preserve">, plasma violet </w:t>
      </w:r>
      <w:r>
        <w:t>#3a1d4f</w:t>
      </w:r>
      <w:r>
        <w:t xml:space="preserve">, ghost bone </w:t>
      </w:r>
      <w:r>
        <w:t>#f5e9d7</w:t>
      </w:r>
      <w:r>
        <w:t>.</w:t>
      </w:r>
    </w:p>
    <w:p>
      <w:pPr>
        <w:pStyle w:val="ListBullet"/>
      </w:pPr>
      <w:r>
        <w:t>Type: serif italic for predictions (Iowan / Cormorant), JetBrains Mono for odds and timestamps, Inter for UI.</w:t>
      </w:r>
    </w:p>
    <w:p>
      <w:pPr>
        <w:pStyle w:val="ListBullet"/>
      </w:pPr>
      <w:r>
        <w:t>Motion: slow card breathing (4.4s loop), 1100ms 3D card flip, particle drift on hero, faint vignette pulse synced to user's pulse if available.</w:t>
      </w:r>
    </w:p>
    <w:p>
      <w:pPr>
        <w:pStyle w:val="ListBullet"/>
      </w:pPr>
      <w:r>
        <w:t>Sound: a single low-frequency drone (40Hz) with three soft bell tones on flip. Optional. Off by default.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Risk register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4320"/>
          </w:tcPr>
          <w:p>
            <w:r/>
            <w:r>
              <w:t>Predictions land harmful</w:t>
            </w:r>
          </w:p>
        </w:tc>
        <w:tc>
          <w:tcPr>
            <w:tcW w:type="dxa" w:w="4320"/>
          </w:tcPr>
          <w:p>
            <w:r/>
            <w:r>
              <w:t>200-item denylist; never predicts death/illness/accidents</w:t>
            </w:r>
          </w:p>
        </w:tc>
      </w:tr>
      <w:tr>
        <w:tc>
          <w:tcPr>
            <w:tcW w:type="dxa" w:w="4320"/>
          </w:tcPr>
          <w:p>
            <w:r/>
            <w:r>
              <w:t>Cold-reading exposed as gimmick</w:t>
            </w:r>
          </w:p>
        </w:tc>
        <w:tc>
          <w:tcPr>
            <w:tcW w:type="dxa" w:w="4320"/>
          </w:tcPr>
          <w:p>
            <w:r/>
            <w:r>
              <w:t>Lean into it. Publish the methodology. Make transparency a feature.</w:t>
            </w:r>
          </w:p>
        </w:tc>
      </w:tr>
      <w:tr>
        <w:tc>
          <w:tcPr>
            <w:tcW w:type="dxa" w:w="4320"/>
          </w:tcPr>
          <w:p>
            <w:r/>
            <w:r>
              <w:t>Co-Star clones the format</w:t>
            </w:r>
          </w:p>
        </w:tc>
        <w:tc>
          <w:tcPr>
            <w:tcW w:type="dxa" w:w="4320"/>
          </w:tcPr>
          <w:p>
            <w:r/>
            <w:r>
              <w:t>We have the scoreboard. They don't. The grading loop is the moat.</w:t>
            </w:r>
          </w:p>
        </w:tc>
      </w:tr>
      <w:tr>
        <w:tc>
          <w:tcPr>
            <w:tcW w:type="dxa" w:w="4320"/>
          </w:tcPr>
          <w:p>
            <w:r/>
            <w:r>
              <w:t>Pre-render cost runs away</w:t>
            </w:r>
          </w:p>
        </w:tc>
        <w:tc>
          <w:tcPr>
            <w:tcW w:type="dxa" w:w="4320"/>
          </w:tcPr>
          <w:p>
            <w:r/>
            <w:r>
              <w:t>Tier the image gen — only Prime gets per-day art; free uses a 30-card pre-rendered library</w:t>
            </w:r>
          </w:p>
        </w:tc>
      </w:tr>
      <w:tr>
        <w:tc>
          <w:tcPr>
            <w:tcW w:type="dxa" w:w="4320"/>
          </w:tcPr>
          <w:p>
            <w:r/>
            <w:r>
              <w:t>Cult-y / mental health</w:t>
            </w:r>
          </w:p>
        </w:tc>
        <w:tc>
          <w:tcPr>
            <w:tcW w:type="dxa" w:w="4320"/>
          </w:tcPr>
          <w:p>
            <w:r/>
            <w:r>
              <w:t>Hard cap on session length push (15 min/day suggestion). Council voices include THE_SKEPTIC by design.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PR/FAQ written before code. Customer journey mapped end-to-end. Monetization obvious in 60s. Pre-render specced. Built to be unputdownable.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