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20260419-163215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2026-04-19T16:32:15.016734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